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/>
        <w:ind w:left="1010" w:right="872" w:firstLine="0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  <w:lang w:val="ru-RU"/>
        </w:rPr>
        <w:t>казенное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учреждение</w:t>
      </w:r>
    </w:p>
    <w:p>
      <w:pPr>
        <w:spacing w:before="1"/>
        <w:ind w:left="1006" w:right="872" w:firstLine="0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32"/>
          <w:lang w:val="ru-RU"/>
        </w:rPr>
        <w:t>Цаганаманская</w:t>
      </w:r>
      <w:r>
        <w:rPr>
          <w:rFonts w:hint="default"/>
          <w:b/>
          <w:sz w:val="32"/>
          <w:lang w:val="ru-RU"/>
        </w:rPr>
        <w:t xml:space="preserve"> СОШ № 2</w:t>
      </w:r>
      <w:r>
        <w:rPr>
          <w:b/>
          <w:sz w:val="32"/>
        </w:rPr>
        <w:t>»</w:t>
      </w:r>
    </w:p>
    <w:p>
      <w:pPr>
        <w:pStyle w:val="5"/>
        <w:ind w:left="0"/>
        <w:rPr>
          <w:b/>
          <w:sz w:val="20"/>
        </w:rPr>
      </w:pPr>
    </w:p>
    <w:p>
      <w:pPr>
        <w:pStyle w:val="5"/>
        <w:spacing w:before="11"/>
        <w:ind w:left="0"/>
        <w:rPr>
          <w:b/>
          <w:sz w:val="21"/>
        </w:rPr>
      </w:pPr>
    </w:p>
    <w:p>
      <w:pPr>
        <w:pStyle w:val="5"/>
        <w:ind w:left="0"/>
        <w:rPr>
          <w:b/>
          <w:sz w:val="36"/>
        </w:rPr>
      </w:pPr>
    </w:p>
    <w:p>
      <w:pPr>
        <w:pStyle w:val="5"/>
        <w:spacing w:before="10"/>
        <w:ind w:left="0"/>
        <w:rPr>
          <w:b/>
          <w:sz w:val="32"/>
        </w:rPr>
      </w:pPr>
    </w:p>
    <w:p>
      <w:pPr>
        <w:spacing w:before="0" w:line="237" w:lineRule="auto"/>
        <w:ind w:left="1010" w:right="870" w:firstLine="0"/>
        <w:jc w:val="center"/>
        <w:rPr>
          <w:b/>
          <w:sz w:val="32"/>
        </w:rPr>
      </w:pPr>
      <w:r>
        <w:rPr>
          <w:b/>
          <w:sz w:val="32"/>
        </w:rPr>
        <w:t>Дополнительная общеразвивающая образовательная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программа</w:t>
      </w:r>
    </w:p>
    <w:p>
      <w:pPr>
        <w:pStyle w:val="5"/>
        <w:spacing w:before="8"/>
        <w:ind w:left="0"/>
        <w:rPr>
          <w:b/>
          <w:sz w:val="32"/>
        </w:rPr>
      </w:pPr>
    </w:p>
    <w:p>
      <w:pPr>
        <w:spacing w:before="0" w:line="237" w:lineRule="auto"/>
        <w:ind w:left="2725" w:right="2494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«Естественно – научная</w:t>
      </w:r>
      <w:r>
        <w:rPr>
          <w:b/>
          <w:spacing w:val="1"/>
          <w:sz w:val="32"/>
          <w:u w:val="thick"/>
        </w:rPr>
        <w:t xml:space="preserve"> </w:t>
      </w:r>
      <w:r>
        <w:rPr>
          <w:b/>
          <w:sz w:val="32"/>
          <w:u w:val="thick"/>
        </w:rPr>
        <w:t>агроэкология»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направление: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естественно-научное</w:t>
      </w:r>
    </w:p>
    <w:p>
      <w:pPr>
        <w:pStyle w:val="5"/>
        <w:ind w:left="0"/>
        <w:rPr>
          <w:b/>
          <w:sz w:val="36"/>
        </w:rPr>
      </w:pPr>
    </w:p>
    <w:p>
      <w:pPr>
        <w:pStyle w:val="5"/>
        <w:ind w:left="0"/>
        <w:rPr>
          <w:b/>
          <w:sz w:val="36"/>
        </w:rPr>
      </w:pPr>
    </w:p>
    <w:p>
      <w:pPr>
        <w:pStyle w:val="5"/>
        <w:ind w:left="0"/>
        <w:rPr>
          <w:b/>
          <w:sz w:val="36"/>
        </w:rPr>
      </w:pPr>
    </w:p>
    <w:p>
      <w:pPr>
        <w:pStyle w:val="5"/>
        <w:spacing w:before="234"/>
        <w:ind w:right="5658"/>
      </w:pPr>
      <w:r>
        <w:t>Программа рассчитана на детей 10-1</w:t>
      </w:r>
      <w:r>
        <w:rPr>
          <w:rFonts w:hint="default"/>
          <w:lang w:val="ru-RU"/>
        </w:rPr>
        <w:t>5</w:t>
      </w:r>
      <w:r>
        <w:t xml:space="preserve"> лет</w:t>
      </w:r>
      <w:r>
        <w:rPr>
          <w:spacing w:val="-68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 программы:</w:t>
      </w:r>
      <w:r>
        <w:rPr>
          <w:spacing w:val="-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год</w:t>
      </w:r>
    </w:p>
    <w:p>
      <w:pPr>
        <w:pStyle w:val="5"/>
        <w:ind w:right="5278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плану:</w:t>
      </w:r>
      <w:r>
        <w:rPr>
          <w:spacing w:val="-7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Количество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</w:p>
    <w:p>
      <w:pPr>
        <w:pStyle w:val="5"/>
        <w:ind w:left="0"/>
        <w:rPr>
          <w:sz w:val="30"/>
        </w:rPr>
      </w:pPr>
    </w:p>
    <w:p>
      <w:pPr>
        <w:pStyle w:val="5"/>
        <w:ind w:left="0"/>
        <w:rPr>
          <w:sz w:val="30"/>
        </w:rPr>
      </w:pPr>
    </w:p>
    <w:p>
      <w:pPr>
        <w:pStyle w:val="5"/>
        <w:ind w:left="0"/>
        <w:rPr>
          <w:sz w:val="30"/>
        </w:rPr>
      </w:pPr>
    </w:p>
    <w:p>
      <w:pPr>
        <w:pStyle w:val="5"/>
        <w:ind w:left="0"/>
        <w:rPr>
          <w:sz w:val="30"/>
        </w:rPr>
      </w:pPr>
    </w:p>
    <w:p>
      <w:pPr>
        <w:pStyle w:val="5"/>
        <w:spacing w:before="10"/>
        <w:ind w:left="0"/>
        <w:rPr>
          <w:sz w:val="39"/>
        </w:rPr>
      </w:pPr>
    </w:p>
    <w:p>
      <w:pPr>
        <w:pStyle w:val="5"/>
        <w:wordWrap w:val="0"/>
        <w:ind w:left="5250" w:right="130" w:firstLine="1814"/>
        <w:jc w:val="right"/>
        <w:rPr>
          <w:rFonts w:hint="default"/>
          <w:lang w:val="ru-RU"/>
        </w:rPr>
      </w:pPr>
      <w:r>
        <w:t>Рабочую</w:t>
      </w:r>
      <w:r>
        <w:rPr>
          <w:spacing w:val="-7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составила:</w:t>
      </w:r>
      <w:r>
        <w:rPr>
          <w:spacing w:val="-67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химии Басангова К.В.</w:t>
      </w:r>
    </w:p>
    <w:p>
      <w:pPr>
        <w:pStyle w:val="5"/>
        <w:spacing w:before="4"/>
        <w:ind w:left="0" w:right="133"/>
        <w:jc w:val="right"/>
      </w:pPr>
      <w:r>
        <w:rPr>
          <w:w w:val="99"/>
        </w:rPr>
        <w:t>.</w:t>
      </w:r>
    </w:p>
    <w:p>
      <w:pPr>
        <w:pStyle w:val="5"/>
        <w:ind w:left="0"/>
        <w:rPr>
          <w:sz w:val="30"/>
        </w:rPr>
      </w:pPr>
    </w:p>
    <w:p>
      <w:pPr>
        <w:pStyle w:val="5"/>
        <w:ind w:left="0"/>
        <w:rPr>
          <w:sz w:val="30"/>
        </w:rPr>
      </w:pPr>
    </w:p>
    <w:p>
      <w:pPr>
        <w:pStyle w:val="5"/>
        <w:ind w:left="0"/>
        <w:rPr>
          <w:sz w:val="30"/>
        </w:rPr>
      </w:pPr>
    </w:p>
    <w:p>
      <w:pPr>
        <w:pStyle w:val="5"/>
        <w:ind w:left="0"/>
        <w:rPr>
          <w:sz w:val="30"/>
        </w:rPr>
      </w:pPr>
    </w:p>
    <w:p>
      <w:pPr>
        <w:pStyle w:val="5"/>
        <w:spacing w:before="228"/>
        <w:ind w:left="4813" w:right="3470" w:rightChars="0"/>
        <w:jc w:val="center"/>
      </w:pPr>
      <w:r>
        <w:t>П</w:t>
      </w:r>
      <w:r>
        <w:rPr>
          <w:rFonts w:hint="default"/>
          <w:lang w:val="ru-RU"/>
        </w:rPr>
        <w:t xml:space="preserve">. Цаган Аман </w:t>
      </w:r>
      <w:r>
        <w:t>202</w:t>
      </w:r>
      <w:r>
        <w:rPr>
          <w:rFonts w:hint="default"/>
          <w:lang w:val="ru-RU"/>
        </w:rPr>
        <w:t>2</w:t>
      </w:r>
      <w:r>
        <w:rPr>
          <w:spacing w:val="1"/>
        </w:rPr>
        <w:t xml:space="preserve"> </w:t>
      </w:r>
      <w:r>
        <w:t>г.</w:t>
      </w:r>
    </w:p>
    <w:p>
      <w:pPr>
        <w:spacing w:after="0"/>
        <w:jc w:val="center"/>
        <w:sectPr>
          <w:type w:val="continuous"/>
          <w:pgSz w:w="11910" w:h="16840"/>
          <w:pgMar w:top="840" w:right="520" w:bottom="280" w:left="440" w:header="720" w:footer="720" w:gutter="0"/>
          <w:cols w:space="720" w:num="1"/>
        </w:sectPr>
      </w:pPr>
    </w:p>
    <w:p>
      <w:pPr>
        <w:pStyle w:val="2"/>
        <w:spacing w:before="59" w:line="240" w:lineRule="auto"/>
        <w:ind w:left="311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>
      <w:pPr>
        <w:pStyle w:val="5"/>
        <w:spacing w:before="7"/>
        <w:ind w:left="0"/>
        <w:rPr>
          <w:b/>
          <w:sz w:val="34"/>
        </w:rPr>
      </w:pPr>
    </w:p>
    <w:p>
      <w:pPr>
        <w:spacing w:before="1"/>
        <w:ind w:left="280" w:right="134" w:firstLine="1017"/>
        <w:jc w:val="both"/>
        <w:rPr>
          <w:sz w:val="28"/>
        </w:rPr>
      </w:pPr>
      <w:r>
        <w:rPr>
          <w:b/>
          <w:sz w:val="28"/>
        </w:rPr>
        <w:t xml:space="preserve">Национальный проект «Образование» </w:t>
      </w:r>
      <w:r>
        <w:rPr>
          <w:sz w:val="28"/>
        </w:rPr>
        <w:t>– это инициатива,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двух</w:t>
      </w:r>
      <w:r>
        <w:rPr>
          <w:spacing w:val="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этого</w:t>
      </w:r>
      <w:r>
        <w:rPr>
          <w:spacing w:val="8"/>
          <w:sz w:val="28"/>
        </w:rPr>
        <w:t xml:space="preserve"> </w:t>
      </w:r>
      <w:r>
        <w:rPr>
          <w:sz w:val="28"/>
        </w:rPr>
        <w:t>нацпроекта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проект</w:t>
      </w:r>
    </w:p>
    <w:p>
      <w:pPr>
        <w:pStyle w:val="5"/>
        <w:spacing w:line="322" w:lineRule="exact"/>
        <w:jc w:val="both"/>
      </w:pPr>
      <w:r>
        <w:t>«Успех</w:t>
      </w:r>
      <w:r>
        <w:rPr>
          <w:spacing w:val="-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ребенка».</w:t>
      </w:r>
    </w:p>
    <w:p>
      <w:pPr>
        <w:pStyle w:val="5"/>
        <w:ind w:right="142" w:firstLine="72"/>
        <w:jc w:val="both"/>
      </w:pPr>
      <w:r>
        <w:t>Формирование</w:t>
      </w:r>
      <w:r>
        <w:rPr>
          <w:spacing w:val="13"/>
        </w:rPr>
        <w:t xml:space="preserve"> </w:t>
      </w:r>
      <w:r>
        <w:t>эффективной</w:t>
      </w:r>
      <w:r>
        <w:rPr>
          <w:spacing w:val="12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поддержки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способностей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талантов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5"/>
        <w:spacing w:line="321" w:lineRule="exact"/>
        <w:jc w:val="both"/>
      </w:pPr>
      <w:r>
        <w:t>Все</w:t>
      </w:r>
      <w:r>
        <w:rPr>
          <w:spacing w:val="-3"/>
        </w:rPr>
        <w:t xml:space="preserve"> </w:t>
      </w:r>
      <w:r>
        <w:t>родители хотят,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добрыми,</w:t>
      </w:r>
      <w:r>
        <w:rPr>
          <w:spacing w:val="-2"/>
        </w:rPr>
        <w:t xml:space="preserve"> </w:t>
      </w:r>
      <w:r>
        <w:t>выросли</w:t>
      </w:r>
      <w:r>
        <w:rPr>
          <w:spacing w:val="-4"/>
        </w:rPr>
        <w:t xml:space="preserve"> </w:t>
      </w:r>
      <w:r>
        <w:t>успешными.</w:t>
      </w:r>
    </w:p>
    <w:p>
      <w:pPr>
        <w:pStyle w:val="5"/>
        <w:spacing w:line="242" w:lineRule="auto"/>
        <w:ind w:right="145"/>
        <w:jc w:val="both"/>
      </w:pPr>
      <w:r>
        <w:t>Главная задача современной школы – это раскрытие способностей каждого ученика,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личности,</w:t>
      </w:r>
      <w:r>
        <w:rPr>
          <w:spacing w:val="17"/>
        </w:rPr>
        <w:t xml:space="preserve"> </w:t>
      </w:r>
      <w:r>
        <w:t>готовой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высокотехнологичном,</w:t>
      </w:r>
      <w:r>
        <w:rPr>
          <w:spacing w:val="18"/>
        </w:rPr>
        <w:t xml:space="preserve"> </w:t>
      </w:r>
      <w:r>
        <w:t>мире.</w:t>
      </w:r>
      <w:r>
        <w:rPr>
          <w:spacing w:val="18"/>
        </w:rPr>
        <w:t xml:space="preserve"> </w:t>
      </w:r>
      <w:r>
        <w:t>Основная</w:t>
      </w:r>
      <w:r>
        <w:rPr>
          <w:spacing w:val="33"/>
        </w:rPr>
        <w:t xml:space="preserve"> </w:t>
      </w:r>
      <w:r>
        <w:t>идея</w:t>
      </w:r>
    </w:p>
    <w:p>
      <w:pPr>
        <w:pStyle w:val="5"/>
        <w:ind w:right="146"/>
        <w:jc w:val="both"/>
      </w:pPr>
      <w:r>
        <w:t>«Успеха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комплексной модели поддержки талантливых детей. Успех даёт уверенность в своих</w:t>
      </w:r>
      <w:r>
        <w:rPr>
          <w:spacing w:val="1"/>
        </w:rPr>
        <w:t xml:space="preserve"> </w:t>
      </w:r>
      <w:r>
        <w:t>силах.</w:t>
      </w:r>
      <w:r>
        <w:rPr>
          <w:spacing w:val="3"/>
        </w:rPr>
        <w:t xml:space="preserve"> </w:t>
      </w:r>
      <w:r>
        <w:t>Успех</w:t>
      </w:r>
      <w:r>
        <w:rPr>
          <w:spacing w:val="-3"/>
        </w:rPr>
        <w:t xml:space="preserve"> </w:t>
      </w:r>
      <w:r>
        <w:t>побеждает страх.</w:t>
      </w:r>
    </w:p>
    <w:p>
      <w:pPr>
        <w:pStyle w:val="5"/>
        <w:ind w:right="131"/>
        <w:jc w:val="both"/>
      </w:pPr>
      <w:r>
        <w:t>Успех делает людей победителями. Успех заставляет двигаться к новым вершинам, к</w:t>
      </w:r>
      <w:r>
        <w:rPr>
          <w:spacing w:val="1"/>
        </w:rPr>
        <w:t xml:space="preserve"> </w:t>
      </w:r>
      <w:r>
        <w:t>победе. Успех невозможно получить просто так, не приложив к этому определенных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стараний.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 достижении цели.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праздновать</w:t>
      </w:r>
      <w:r>
        <w:rPr>
          <w:spacing w:val="1"/>
        </w:rPr>
        <w:t xml:space="preserve"> </w:t>
      </w:r>
      <w:r>
        <w:t>успех с</w:t>
      </w:r>
      <w:r>
        <w:rPr>
          <w:spacing w:val="1"/>
        </w:rPr>
        <w:t xml:space="preserve"> </w:t>
      </w:r>
      <w:r>
        <w:t>детьми. Ребёнок, который испытал успех, очень отчётливо помнит эти радостные и</w:t>
      </w:r>
      <w:r>
        <w:rPr>
          <w:spacing w:val="1"/>
        </w:rPr>
        <w:t xml:space="preserve"> </w:t>
      </w:r>
      <w:r>
        <w:t>окрыляющие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повторить это снова и снова. Помочь ребёнку реализовать себя помогает, созданная в</w:t>
      </w:r>
      <w:r>
        <w:rPr>
          <w:spacing w:val="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дополнительного образования.</w:t>
      </w:r>
    </w:p>
    <w:p>
      <w:pPr>
        <w:pStyle w:val="2"/>
      </w:pPr>
      <w:r>
        <w:t>Направленность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общеразвивающей</w:t>
      </w:r>
      <w:r>
        <w:rPr>
          <w:spacing w:val="-12"/>
        </w:rPr>
        <w:t xml:space="preserve"> </w:t>
      </w:r>
      <w:r>
        <w:t>программы</w:t>
      </w:r>
    </w:p>
    <w:p>
      <w:pPr>
        <w:pStyle w:val="5"/>
        <w:ind w:left="669"/>
      </w:pPr>
      <w:r>
        <w:t>Направленность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естественнонаучная.</w:t>
      </w:r>
    </w:p>
    <w:p>
      <w:pPr>
        <w:pStyle w:val="2"/>
      </w:pPr>
      <w:r>
        <w:t>Актуальность</w:t>
      </w:r>
    </w:p>
    <w:p>
      <w:pPr>
        <w:pStyle w:val="5"/>
        <w:ind w:right="327" w:firstLine="705"/>
        <w:jc w:val="both"/>
      </w:pPr>
      <w:r>
        <w:rPr>
          <w:w w:val="95"/>
        </w:rPr>
        <w:t>Важным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составляющим</w:t>
      </w:r>
      <w:r>
        <w:rPr>
          <w:spacing w:val="1"/>
          <w:w w:val="95"/>
        </w:rPr>
        <w:t xml:space="preserve"> </w:t>
      </w:r>
      <w:r>
        <w:rPr>
          <w:w w:val="95"/>
        </w:rPr>
        <w:t>нашего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1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безопасные</w:t>
      </w:r>
      <w:r>
        <w:rPr>
          <w:spacing w:val="1"/>
          <w:w w:val="95"/>
        </w:rPr>
        <w:t xml:space="preserve"> </w:t>
      </w:r>
      <w:r>
        <w:rPr>
          <w:w w:val="95"/>
        </w:rPr>
        <w:t>и полноценные</w:t>
      </w:r>
      <w:r>
        <w:rPr>
          <w:spacing w:val="1"/>
          <w:w w:val="95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вырастить</w:t>
      </w:r>
      <w:r>
        <w:rPr>
          <w:spacing w:val="-3"/>
        </w:rPr>
        <w:t xml:space="preserve"> </w:t>
      </w:r>
      <w:r>
        <w:t>такую</w:t>
      </w:r>
      <w:r>
        <w:rPr>
          <w:spacing w:val="-3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знания иумения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агроэкологии.</w:t>
      </w:r>
    </w:p>
    <w:p>
      <w:pPr>
        <w:pStyle w:val="5"/>
        <w:ind w:right="331" w:firstLine="705"/>
        <w:jc w:val="both"/>
      </w:pPr>
      <w:r>
        <w:t>Агроэкология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урожайности,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проблемы нужно знать, как влияют экологические законы на</w:t>
      </w:r>
      <w:r>
        <w:rPr>
          <w:spacing w:val="1"/>
        </w:rPr>
        <w:t xml:space="preserve"> </w:t>
      </w:r>
      <w:r>
        <w:t>урожайность, уметь</w:t>
      </w:r>
      <w:r>
        <w:rPr>
          <w:spacing w:val="1"/>
        </w:rPr>
        <w:t xml:space="preserve"> </w:t>
      </w:r>
      <w:r>
        <w:t>определить оптимальные условия для выращивания сельскохозяйственных культур,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растений,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сеять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урожай.</w:t>
      </w:r>
    </w:p>
    <w:p>
      <w:pPr>
        <w:pStyle w:val="2"/>
        <w:spacing w:before="1"/>
      </w:pPr>
      <w:r>
        <w:t>Новизна</w:t>
      </w:r>
    </w:p>
    <w:p>
      <w:pPr>
        <w:pStyle w:val="5"/>
        <w:ind w:right="324" w:firstLine="705"/>
        <w:jc w:val="both"/>
      </w:pPr>
      <w:r>
        <w:t>В процессе реализации данной программы дети осваивают теоретическую базу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агрономии, проходят</w:t>
      </w:r>
      <w:r>
        <w:rPr>
          <w:spacing w:val="-3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лаборатории,</w:t>
      </w:r>
      <w:r>
        <w:rPr>
          <w:spacing w:val="4"/>
        </w:rPr>
        <w:t xml:space="preserve"> </w:t>
      </w:r>
      <w:r>
        <w:t>учебно-опытном</w:t>
      </w:r>
      <w:r>
        <w:rPr>
          <w:spacing w:val="4"/>
        </w:rPr>
        <w:t xml:space="preserve"> </w:t>
      </w:r>
      <w:r>
        <w:t>участке, теплице.</w:t>
      </w:r>
    </w:p>
    <w:p>
      <w:pPr>
        <w:pStyle w:val="5"/>
        <w:spacing w:line="242" w:lineRule="auto"/>
        <w:ind w:right="329" w:firstLine="705"/>
        <w:jc w:val="both"/>
      </w:pPr>
      <w:r>
        <w:t>Новым подходом в учебном процессе</w:t>
      </w:r>
      <w:r>
        <w:rPr>
          <w:spacing w:val="1"/>
        </w:rPr>
        <w:t xml:space="preserve"> </w:t>
      </w:r>
      <w:r>
        <w:t>служит разделение программы на два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интересам.</w:t>
      </w:r>
    </w:p>
    <w:p>
      <w:pPr>
        <w:pStyle w:val="5"/>
        <w:ind w:right="3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биоцентризма</w:t>
      </w:r>
      <w:r>
        <w:rPr>
          <w:spacing w:val="1"/>
        </w:rPr>
        <w:t xml:space="preserve"> </w:t>
      </w:r>
      <w:r>
        <w:t>(каждая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уникальна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человека), междисциплинарности (изучение целостной картины окружающего мира,</w:t>
      </w:r>
      <w:r>
        <w:rPr>
          <w:spacing w:val="1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обеспечивает</w:t>
      </w:r>
      <w:r>
        <w:rPr>
          <w:spacing w:val="68"/>
        </w:rPr>
        <w:t xml:space="preserve"> </w:t>
      </w:r>
      <w:r>
        <w:t>грамотный</w:t>
      </w:r>
      <w:r>
        <w:rPr>
          <w:spacing w:val="3"/>
        </w:rPr>
        <w:t xml:space="preserve"> </w:t>
      </w:r>
      <w:r>
        <w:t>подход</w:t>
      </w:r>
      <w:r>
        <w:rPr>
          <w:spacing w:val="7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решении</w:t>
      </w:r>
      <w:r>
        <w:rPr>
          <w:spacing w:val="68"/>
        </w:rPr>
        <w:t xml:space="preserve"> </w:t>
      </w:r>
      <w:r>
        <w:t>проблем),</w:t>
      </w:r>
      <w:r>
        <w:rPr>
          <w:spacing w:val="69"/>
        </w:rPr>
        <w:t xml:space="preserve"> </w:t>
      </w:r>
      <w:r>
        <w:t>действенности</w:t>
      </w:r>
    </w:p>
    <w:p>
      <w:pPr>
        <w:spacing w:after="0"/>
        <w:jc w:val="both"/>
        <w:sectPr>
          <w:pgSz w:w="11910" w:h="16840"/>
          <w:pgMar w:top="880" w:right="520" w:bottom="280" w:left="440" w:header="720" w:footer="720" w:gutter="0"/>
          <w:cols w:space="720" w:num="1"/>
        </w:sectPr>
      </w:pPr>
    </w:p>
    <w:p>
      <w:pPr>
        <w:pStyle w:val="5"/>
        <w:spacing w:before="61"/>
        <w:ind w:right="308"/>
      </w:pPr>
      <w:r>
        <w:t>(биологические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3"/>
        </w:rPr>
        <w:t xml:space="preserve"> </w:t>
      </w:r>
      <w:r>
        <w:t>сфере).</w:t>
      </w:r>
    </w:p>
    <w:p>
      <w:pPr>
        <w:pStyle w:val="5"/>
        <w:spacing w:before="8"/>
        <w:ind w:left="0"/>
      </w:pPr>
    </w:p>
    <w:p>
      <w:pPr>
        <w:pStyle w:val="2"/>
        <w:spacing w:before="1"/>
        <w:ind w:left="774"/>
        <w:jc w:val="both"/>
      </w:pPr>
      <w:r>
        <w:t>Педагогическая</w:t>
      </w:r>
      <w:r>
        <w:rPr>
          <w:spacing w:val="-14"/>
        </w:rPr>
        <w:t xml:space="preserve"> </w:t>
      </w:r>
      <w:r>
        <w:t>целесообразность.</w:t>
      </w:r>
    </w:p>
    <w:p>
      <w:pPr>
        <w:pStyle w:val="5"/>
        <w:spacing w:line="237" w:lineRule="auto"/>
        <w:ind w:right="134" w:firstLine="494"/>
        <w:jc w:val="both"/>
      </w:pP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«Исследовательская</w:t>
      </w:r>
      <w:r>
        <w:rPr>
          <w:spacing w:val="-9"/>
        </w:rPr>
        <w:t xml:space="preserve"> </w:t>
      </w:r>
      <w:r>
        <w:t>агроэкология»</w:t>
      </w:r>
      <w:r>
        <w:rPr>
          <w:spacing w:val="-16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 Программа включает в себя понятия и законы почвоведения, биологии,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проницаемости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плодородия;</w:t>
      </w:r>
      <w:r>
        <w:rPr>
          <w:spacing w:val="70"/>
        </w:rPr>
        <w:t xml:space="preserve"> </w:t>
      </w:r>
      <w:r>
        <w:t>опыты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прорастанию</w:t>
      </w:r>
      <w:r>
        <w:rPr>
          <w:spacing w:val="70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росту и</w:t>
      </w:r>
      <w:r>
        <w:rPr>
          <w:spacing w:val="1"/>
        </w:rPr>
        <w:t xml:space="preserve"> </w:t>
      </w:r>
      <w:r>
        <w:t>развитию растений. Программой запланировано подготовка обучающихся к</w:t>
      </w:r>
      <w:r>
        <w:rPr>
          <w:spacing w:val="1"/>
        </w:rPr>
        <w:t xml:space="preserve"> </w:t>
      </w:r>
      <w:r>
        <w:t>творческим</w:t>
      </w:r>
      <w:r>
        <w:rPr>
          <w:spacing w:val="3"/>
        </w:rPr>
        <w:t xml:space="preserve"> </w:t>
      </w:r>
      <w:r>
        <w:t>конкурсам</w:t>
      </w:r>
      <w:r>
        <w:rPr>
          <w:spacing w:val="4"/>
        </w:rPr>
        <w:t xml:space="preserve"> </w:t>
      </w:r>
      <w:r>
        <w:t>и конкурсам</w:t>
      </w:r>
      <w:r>
        <w:rPr>
          <w:spacing w:val="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>
      <w:pPr>
        <w:pStyle w:val="5"/>
        <w:spacing w:line="242" w:lineRule="auto"/>
        <w:ind w:right="608" w:firstLine="705"/>
        <w:jc w:val="both"/>
      </w:pPr>
      <w:r>
        <w:rPr>
          <w:b/>
        </w:rPr>
        <w:t xml:space="preserve">Цель программы: </w:t>
      </w:r>
      <w:r>
        <w:t>развить интерес у детей к изучению агроэкологиичерез</w:t>
      </w:r>
      <w:r>
        <w:rPr>
          <w:spacing w:val="1"/>
        </w:rPr>
        <w:t xml:space="preserve"> </w:t>
      </w:r>
      <w:r>
        <w:t>учебно-опытную 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2"/>
        </w:rPr>
        <w:t xml:space="preserve"> </w:t>
      </w:r>
      <w:r>
        <w:t>деятельность.</w:t>
      </w:r>
    </w:p>
    <w:p>
      <w:pPr>
        <w:pStyle w:val="2"/>
        <w:spacing w:line="322" w:lineRule="exact"/>
        <w:ind w:left="1024"/>
        <w:jc w:val="both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>
      <w:pPr>
        <w:spacing w:before="0" w:line="320" w:lineRule="exact"/>
        <w:ind w:left="669" w:right="0" w:firstLine="0"/>
        <w:jc w:val="left"/>
        <w:rPr>
          <w:i/>
          <w:sz w:val="28"/>
        </w:rPr>
      </w:pPr>
      <w:r>
        <w:rPr>
          <w:i/>
          <w:sz w:val="28"/>
        </w:rPr>
        <w:t>Образовательные:</w:t>
      </w:r>
    </w:p>
    <w:p>
      <w:pPr>
        <w:pStyle w:val="7"/>
        <w:numPr>
          <w:ilvl w:val="0"/>
          <w:numId w:val="1"/>
        </w:numPr>
        <w:tabs>
          <w:tab w:val="left" w:pos="444"/>
        </w:tabs>
        <w:spacing w:before="0" w:after="0" w:line="320" w:lineRule="exact"/>
        <w:ind w:left="443" w:right="0" w:hanging="164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почвоведению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растениеводству;</w:t>
      </w:r>
    </w:p>
    <w:p>
      <w:pPr>
        <w:pStyle w:val="7"/>
        <w:numPr>
          <w:ilvl w:val="0"/>
          <w:numId w:val="1"/>
        </w:numPr>
        <w:tabs>
          <w:tab w:val="left" w:pos="444"/>
          <w:tab w:val="left" w:pos="1692"/>
        </w:tabs>
        <w:spacing w:before="0" w:after="0" w:line="240" w:lineRule="auto"/>
        <w:ind w:left="280" w:right="1034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</w:r>
      <w:r>
        <w:rPr>
          <w:sz w:val="28"/>
        </w:rPr>
        <w:t>формулировать экологическую проблему, выдвигать иобосновывать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проблем.</w:t>
      </w:r>
    </w:p>
    <w:p>
      <w:pPr>
        <w:spacing w:before="0" w:line="319" w:lineRule="exact"/>
        <w:ind w:left="669" w:right="0" w:firstLine="0"/>
        <w:jc w:val="left"/>
        <w:rPr>
          <w:i/>
          <w:sz w:val="28"/>
        </w:rPr>
      </w:pPr>
      <w:r>
        <w:rPr>
          <w:i/>
          <w:sz w:val="28"/>
        </w:rPr>
        <w:t>Развивающие:</w:t>
      </w:r>
    </w:p>
    <w:p>
      <w:pPr>
        <w:pStyle w:val="7"/>
        <w:numPr>
          <w:ilvl w:val="0"/>
          <w:numId w:val="1"/>
        </w:numPr>
        <w:tabs>
          <w:tab w:val="left" w:pos="444"/>
        </w:tabs>
        <w:spacing w:before="0" w:after="0" w:line="319" w:lineRule="exact"/>
        <w:ind w:left="443" w:right="0" w:hanging="164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опыты,</w:t>
      </w:r>
      <w:r>
        <w:rPr>
          <w:spacing w:val="4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0"/>
          <w:sz w:val="28"/>
        </w:rPr>
        <w:t xml:space="preserve"> </w:t>
      </w:r>
      <w:r>
        <w:rPr>
          <w:sz w:val="28"/>
        </w:rPr>
        <w:t>ипредложения;</w:t>
      </w:r>
    </w:p>
    <w:p>
      <w:pPr>
        <w:pStyle w:val="7"/>
        <w:numPr>
          <w:ilvl w:val="0"/>
          <w:numId w:val="1"/>
        </w:numPr>
        <w:tabs>
          <w:tab w:val="left" w:pos="444"/>
        </w:tabs>
        <w:spacing w:before="0" w:after="0" w:line="240" w:lineRule="auto"/>
        <w:ind w:left="280" w:right="2517" w:firstLine="0"/>
        <w:jc w:val="left"/>
        <w:rPr>
          <w:sz w:val="28"/>
        </w:rPr>
      </w:pPr>
      <w:r>
        <w:rPr>
          <w:sz w:val="28"/>
        </w:rPr>
        <w:t>развивать наблюдательность через опытническую,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9"/>
          <w:sz w:val="28"/>
        </w:rPr>
        <w:t xml:space="preserve"> </w:t>
      </w:r>
      <w:r>
        <w:rPr>
          <w:sz w:val="28"/>
        </w:rPr>
        <w:t>экскурсии;</w:t>
      </w:r>
    </w:p>
    <w:p>
      <w:pPr>
        <w:pStyle w:val="7"/>
        <w:numPr>
          <w:ilvl w:val="0"/>
          <w:numId w:val="1"/>
        </w:numPr>
        <w:tabs>
          <w:tab w:val="left" w:pos="444"/>
        </w:tabs>
        <w:spacing w:before="0" w:after="0" w:line="242" w:lineRule="auto"/>
        <w:ind w:left="280" w:right="2003" w:firstLine="0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6"/>
          <w:sz w:val="28"/>
        </w:rPr>
        <w:t xml:space="preserve"> </w:t>
      </w:r>
      <w:r>
        <w:rPr>
          <w:sz w:val="28"/>
        </w:rPr>
        <w:t>виды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почвоведения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растениеводству;</w:t>
      </w:r>
    </w:p>
    <w:p>
      <w:pPr>
        <w:pStyle w:val="7"/>
        <w:numPr>
          <w:ilvl w:val="0"/>
          <w:numId w:val="1"/>
        </w:numPr>
        <w:tabs>
          <w:tab w:val="left" w:pos="444"/>
        </w:tabs>
        <w:spacing w:before="0" w:after="0" w:line="242" w:lineRule="auto"/>
        <w:ind w:left="280" w:right="1376" w:firstLine="0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7"/>
        <w:numPr>
          <w:ilvl w:val="0"/>
          <w:numId w:val="1"/>
        </w:numPr>
        <w:tabs>
          <w:tab w:val="left" w:pos="444"/>
        </w:tabs>
        <w:spacing w:before="0" w:after="0" w:line="242" w:lineRule="auto"/>
        <w:ind w:left="280" w:right="663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увеличивающимися</w:t>
      </w:r>
      <w:r>
        <w:rPr>
          <w:spacing w:val="41"/>
          <w:sz w:val="28"/>
        </w:rPr>
        <w:t xml:space="preserve"> </w:t>
      </w:r>
      <w:r>
        <w:rPr>
          <w:sz w:val="28"/>
        </w:rPr>
        <w:t>потоками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8"/>
          <w:sz w:val="28"/>
        </w:rPr>
        <w:t xml:space="preserve"> </w:t>
      </w:r>
      <w:r>
        <w:rPr>
          <w:sz w:val="28"/>
        </w:rPr>
        <w:t>(СМИ,Интернет,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др).</w:t>
      </w:r>
    </w:p>
    <w:p>
      <w:pPr>
        <w:spacing w:before="0" w:line="322" w:lineRule="exact"/>
        <w:ind w:left="669" w:right="0" w:firstLine="0"/>
        <w:jc w:val="left"/>
        <w:rPr>
          <w:i/>
          <w:sz w:val="28"/>
        </w:rPr>
      </w:pPr>
      <w:r>
        <w:rPr>
          <w:i/>
          <w:sz w:val="28"/>
        </w:rPr>
        <w:t>Воспитательные: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20" w:lineRule="exact"/>
        <w:ind w:left="280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воспитать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240" w:lineRule="auto"/>
        <w:ind w:left="280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>
      <w:pPr>
        <w:pStyle w:val="2"/>
        <w:spacing w:before="5"/>
        <w:ind w:left="914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</w:p>
    <w:p>
      <w:pPr>
        <w:pStyle w:val="5"/>
        <w:ind w:right="321" w:firstLine="633"/>
        <w:jc w:val="both"/>
      </w:pPr>
      <w:r>
        <w:t>Средний школьный возраст — самый благоприятный для творческого 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71"/>
        </w:rPr>
        <w:t xml:space="preserve"> </w:t>
      </w:r>
      <w:r>
        <w:t>ситуации,</w:t>
      </w:r>
      <w:r>
        <w:rPr>
          <w:spacing w:val="7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следствие.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внеклассные мероприятия, в ходе которых можно высказать свое мнение и суждение.</w:t>
      </w:r>
      <w:r>
        <w:rPr>
          <w:spacing w:val="1"/>
        </w:rPr>
        <w:t xml:space="preserve"> </w:t>
      </w:r>
      <w:r>
        <w:t>Самому решать проблему, участвовать в дискуссии, отстаивать и доказывать свою</w:t>
      </w:r>
      <w:r>
        <w:rPr>
          <w:spacing w:val="1"/>
        </w:rPr>
        <w:t xml:space="preserve"> </w:t>
      </w:r>
      <w:r>
        <w:t>правоту.</w:t>
      </w:r>
    </w:p>
    <w:p>
      <w:pPr>
        <w:pStyle w:val="2"/>
        <w:spacing w:before="6" w:line="240" w:lineRule="auto"/>
        <w:ind w:left="280" w:right="328" w:firstLine="633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>
      <w:pPr>
        <w:pStyle w:val="5"/>
        <w:spacing w:line="317" w:lineRule="exact"/>
        <w:ind w:left="1053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rFonts w:hint="default"/>
          <w:lang w:val="ru-RU"/>
        </w:rPr>
        <w:t>5</w:t>
      </w:r>
      <w:bookmarkStart w:id="0" w:name="_GoBack"/>
      <w:bookmarkEnd w:id="0"/>
      <w:r>
        <w:rPr>
          <w:spacing w:val="-3"/>
        </w:rPr>
        <w:t xml:space="preserve"> </w:t>
      </w:r>
      <w:r>
        <w:t>лет.</w:t>
      </w:r>
    </w:p>
    <w:p>
      <w:pPr>
        <w:pStyle w:val="2"/>
        <w:ind w:left="952"/>
        <w:jc w:val="both"/>
      </w:pPr>
      <w:r>
        <w:t>Сроки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программы.</w:t>
      </w:r>
    </w:p>
    <w:p>
      <w:pPr>
        <w:pStyle w:val="5"/>
        <w:spacing w:before="2" w:line="235" w:lineRule="auto"/>
        <w:ind w:right="222" w:firstLine="705"/>
        <w:jc w:val="both"/>
      </w:pPr>
      <w:r>
        <w:t>Модуль Программы рассчитан на 1 год обучения. Нагрузка наодного учащегося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 неделю,</w:t>
      </w:r>
      <w:r>
        <w:rPr>
          <w:spacing w:val="4"/>
        </w:rPr>
        <w:t xml:space="preserve"> </w:t>
      </w:r>
      <w:r>
        <w:t>103 часа</w:t>
      </w:r>
      <w:r>
        <w:rPr>
          <w:spacing w:val="2"/>
        </w:rPr>
        <w:t xml:space="preserve"> </w:t>
      </w:r>
      <w:r>
        <w:t>в год.</w:t>
      </w:r>
    </w:p>
    <w:p>
      <w:pPr>
        <w:spacing w:after="0" w:line="235" w:lineRule="auto"/>
        <w:jc w:val="both"/>
        <w:sectPr>
          <w:pgSz w:w="11910" w:h="16840"/>
          <w:pgMar w:top="480" w:right="520" w:bottom="280" w:left="440" w:header="720" w:footer="720" w:gutter="0"/>
          <w:cols w:space="720" w:num="1"/>
        </w:sectPr>
      </w:pPr>
    </w:p>
    <w:p>
      <w:pPr>
        <w:pStyle w:val="2"/>
        <w:spacing w:before="61" w:line="322" w:lineRule="exact"/>
        <w:ind w:left="986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 занятий</w:t>
      </w:r>
    </w:p>
    <w:p>
      <w:pPr>
        <w:pStyle w:val="5"/>
        <w:ind w:left="1024" w:right="1936"/>
        <w:jc w:val="both"/>
      </w:pPr>
      <w:r>
        <w:t>Форма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очная,</w:t>
      </w:r>
      <w:r>
        <w:rPr>
          <w:spacing w:val="-9"/>
        </w:rPr>
        <w:t xml:space="preserve"> </w:t>
      </w:r>
      <w:r>
        <w:t>модульно-организованная.</w:t>
      </w:r>
      <w:r>
        <w:rPr>
          <w:spacing w:val="-6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добровольной</w:t>
      </w:r>
      <w:r>
        <w:rPr>
          <w:spacing w:val="-6"/>
        </w:rPr>
        <w:t xml:space="preserve"> </w:t>
      </w:r>
      <w:r>
        <w:t>основе.</w:t>
      </w:r>
    </w:p>
    <w:p>
      <w:pPr>
        <w:pStyle w:val="5"/>
        <w:spacing w:line="237" w:lineRule="auto"/>
        <w:ind w:right="377" w:firstLine="705"/>
        <w:jc w:val="both"/>
      </w:pPr>
      <w:r>
        <w:t>Методы – практические методы, исследовательский метод, проблемный метод,</w:t>
      </w:r>
      <w:r>
        <w:rPr>
          <w:spacing w:val="1"/>
        </w:rPr>
        <w:t xml:space="preserve"> </w:t>
      </w:r>
      <w:r>
        <w:t>а также метод активного обучения (игровые технологии, метод мозгового штурма,</w:t>
      </w:r>
      <w:r>
        <w:rPr>
          <w:spacing w:val="1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«Ассоциации»,</w:t>
      </w:r>
      <w:r>
        <w:rPr>
          <w:spacing w:val="5"/>
        </w:rPr>
        <w:t xml:space="preserve"> </w:t>
      </w:r>
      <w:r>
        <w:t>ПОПС</w:t>
      </w:r>
      <w:r>
        <w:rPr>
          <w:spacing w:val="4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др).</w:t>
      </w:r>
    </w:p>
    <w:p>
      <w:pPr>
        <w:pStyle w:val="5"/>
        <w:spacing w:line="242" w:lineRule="auto"/>
        <w:ind w:right="379" w:firstLine="705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работы, полевая практика, мини-конференция, консультация, сетевое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 Себежского района.</w:t>
      </w:r>
    </w:p>
    <w:p>
      <w:pPr>
        <w:pStyle w:val="5"/>
        <w:spacing w:line="311" w:lineRule="exact"/>
        <w:ind w:left="952"/>
        <w:jc w:val="both"/>
      </w:pPr>
      <w:r>
        <w:t>Формы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учащимися:</w:t>
      </w:r>
      <w:r>
        <w:rPr>
          <w:spacing w:val="-9"/>
        </w:rPr>
        <w:t xml:space="preserve"> </w:t>
      </w:r>
      <w:r>
        <w:t>групповая,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индивидуальная.</w:t>
      </w:r>
    </w:p>
    <w:p>
      <w:pPr>
        <w:pStyle w:val="5"/>
        <w:ind w:right="374" w:firstLine="705"/>
        <w:jc w:val="both"/>
      </w:pP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модульно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интенсивном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 сменой</w:t>
      </w:r>
      <w:r>
        <w:rPr>
          <w:spacing w:val="1"/>
        </w:rPr>
        <w:t xml:space="preserve"> </w:t>
      </w:r>
      <w:r>
        <w:t>видов деятельности,</w:t>
      </w:r>
      <w:r>
        <w:rPr>
          <w:spacing w:val="1"/>
        </w:rPr>
        <w:t xml:space="preserve"> </w:t>
      </w:r>
      <w:r>
        <w:t>что составляет 3 часа</w:t>
      </w:r>
      <w:r>
        <w:rPr>
          <w:spacing w:val="70"/>
        </w:rPr>
        <w:t xml:space="preserve"> </w:t>
      </w:r>
      <w:r>
        <w:t>в неделю,</w:t>
      </w:r>
      <w:r>
        <w:rPr>
          <w:spacing w:val="1"/>
        </w:rPr>
        <w:t xml:space="preserve"> </w:t>
      </w:r>
      <w:r>
        <w:t>что не противоречит пункту 4 приложения № 3 СанПиН 2.4.4.3172-14«Санитарно-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детей»).</w:t>
      </w:r>
    </w:p>
    <w:p>
      <w:pPr>
        <w:pStyle w:val="2"/>
        <w:spacing w:line="320" w:lineRule="exact"/>
        <w:ind w:left="952"/>
        <w:jc w:val="both"/>
      </w:pPr>
      <w:r>
        <w:t>Прогнозируемые</w:t>
      </w:r>
      <w:r>
        <w:rPr>
          <w:spacing w:val="-10"/>
        </w:rPr>
        <w:t xml:space="preserve"> </w:t>
      </w:r>
      <w:r>
        <w:t>результаты</w:t>
      </w:r>
    </w:p>
    <w:p>
      <w:pPr>
        <w:spacing w:before="0" w:line="317" w:lineRule="exact"/>
        <w:ind w:left="952" w:right="0" w:firstLine="0"/>
        <w:jc w:val="both"/>
        <w:rPr>
          <w:b/>
          <w:sz w:val="28"/>
        </w:rPr>
      </w:pP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знать: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базовые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5"/>
          <w:sz w:val="28"/>
        </w:rPr>
        <w:t xml:space="preserve"> </w:t>
      </w:r>
      <w:r>
        <w:rPr>
          <w:sz w:val="28"/>
        </w:rPr>
        <w:t>почвоведения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растениеводства;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22" w:lineRule="exact"/>
        <w:ind w:left="280" w:right="0" w:hanging="16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рационализм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природопользовании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сельскохозяйственного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производства;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240" w:lineRule="auto"/>
        <w:ind w:left="846" w:right="1724" w:hanging="731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профессиональноеразвитие.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21" w:lineRule="exact"/>
        <w:ind w:left="280" w:right="0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2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гербарий;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4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фенологические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фазы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почвы;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5" w:after="0" w:line="322" w:lineRule="exact"/>
        <w:ind w:left="280" w:right="0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10"/>
          <w:sz w:val="28"/>
        </w:rPr>
        <w:t xml:space="preserve"> </w:t>
      </w:r>
      <w:r>
        <w:rPr>
          <w:sz w:val="28"/>
        </w:rPr>
        <w:t>и 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культурами;</w:t>
      </w:r>
    </w:p>
    <w:p>
      <w:pPr>
        <w:pStyle w:val="7"/>
        <w:numPr>
          <w:ilvl w:val="0"/>
          <w:numId w:val="2"/>
        </w:numPr>
        <w:tabs>
          <w:tab w:val="left" w:pos="281"/>
        </w:tabs>
        <w:spacing w:before="0" w:after="0" w:line="319" w:lineRule="exact"/>
        <w:ind w:left="280" w:right="0" w:hanging="165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инвентарем;</w:t>
      </w:r>
    </w:p>
    <w:p>
      <w:pPr>
        <w:pStyle w:val="7"/>
        <w:numPr>
          <w:ilvl w:val="0"/>
          <w:numId w:val="2"/>
        </w:numPr>
        <w:tabs>
          <w:tab w:val="left" w:pos="353"/>
          <w:tab w:val="left" w:pos="3819"/>
        </w:tabs>
        <w:spacing w:before="5" w:after="0" w:line="240" w:lineRule="auto"/>
        <w:ind w:left="280" w:right="1229" w:hanging="164"/>
        <w:jc w:val="left"/>
        <w:rPr>
          <w:sz w:val="28"/>
        </w:rPr>
      </w:pPr>
      <w:r>
        <w:tab/>
      </w:r>
      <w:r>
        <w:rPr>
          <w:sz w:val="28"/>
        </w:rPr>
        <w:t>самостоятельно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работать</w:t>
      </w:r>
      <w:r>
        <w:rPr>
          <w:sz w:val="28"/>
        </w:rPr>
        <w:tab/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 литературой (научно-популярной,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определителями).</w:t>
      </w:r>
    </w:p>
    <w:p>
      <w:pPr>
        <w:pStyle w:val="2"/>
        <w:spacing w:before="18"/>
        <w:ind w:left="986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ихрезультативности</w:t>
      </w:r>
    </w:p>
    <w:p>
      <w:pPr>
        <w:pStyle w:val="5"/>
        <w:ind w:right="328" w:firstLine="633"/>
        <w:jc w:val="both"/>
      </w:pPr>
      <w:r>
        <w:t>Планируемые результаты освоения общеразвивающей программы представляют</w:t>
      </w:r>
      <w:r>
        <w:rPr>
          <w:spacing w:val="-67"/>
        </w:rPr>
        <w:t xml:space="preserve"> </w:t>
      </w:r>
      <w:r>
        <w:t>собой систему ведущих целевых установок и ожидаемых результатов освоения 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образовательной программы.</w:t>
      </w:r>
    </w:p>
    <w:p>
      <w:pPr>
        <w:pStyle w:val="5"/>
        <w:spacing w:line="321" w:lineRule="exact"/>
        <w:ind w:left="774"/>
        <w:jc w:val="both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>
      <w:pPr>
        <w:pStyle w:val="5"/>
        <w:ind w:right="329" w:firstLine="72"/>
        <w:jc w:val="both"/>
      </w:pPr>
      <w:r>
        <w:t>- учебно-познавательные задачи, направленные на формирование и оценку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>
      <w:pPr>
        <w:pStyle w:val="7"/>
        <w:numPr>
          <w:ilvl w:val="1"/>
          <w:numId w:val="2"/>
        </w:numPr>
        <w:tabs>
          <w:tab w:val="left" w:pos="555"/>
        </w:tabs>
        <w:spacing w:before="0" w:after="0" w:line="240" w:lineRule="auto"/>
        <w:ind w:left="280" w:right="330" w:firstLine="0"/>
        <w:jc w:val="both"/>
        <w:rPr>
          <w:sz w:val="28"/>
        </w:rPr>
      </w:pPr>
      <w:r>
        <w:rPr>
          <w:sz w:val="28"/>
        </w:rPr>
        <w:t>первичному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>
      <w:pPr>
        <w:pStyle w:val="7"/>
        <w:numPr>
          <w:ilvl w:val="1"/>
          <w:numId w:val="2"/>
        </w:numPr>
        <w:tabs>
          <w:tab w:val="left" w:pos="535"/>
        </w:tabs>
        <w:spacing w:before="0" w:after="0" w:line="240" w:lineRule="auto"/>
        <w:ind w:left="280" w:right="332" w:firstLine="0"/>
        <w:jc w:val="both"/>
        <w:rPr>
          <w:sz w:val="28"/>
        </w:rPr>
      </w:pPr>
      <w:r>
        <w:rPr>
          <w:sz w:val="28"/>
        </w:rPr>
        <w:t>выявлению и осознанию сущности и особенностей изучаемых объектов,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 явлений действительности (природных,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культурных, технических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480" w:right="520" w:bottom="280" w:left="440" w:header="720" w:footer="720" w:gutter="0"/>
          <w:cols w:space="720" w:num="1"/>
        </w:sectPr>
      </w:pPr>
    </w:p>
    <w:p>
      <w:pPr>
        <w:pStyle w:val="7"/>
        <w:numPr>
          <w:ilvl w:val="1"/>
          <w:numId w:val="2"/>
        </w:numPr>
        <w:tabs>
          <w:tab w:val="left" w:pos="516"/>
        </w:tabs>
        <w:spacing w:before="61" w:after="0" w:line="240" w:lineRule="auto"/>
        <w:ind w:left="280" w:right="324" w:firstLine="0"/>
        <w:jc w:val="both"/>
        <w:rPr>
          <w:sz w:val="28"/>
        </w:rPr>
      </w:pP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>
      <w:pPr>
        <w:pStyle w:val="7"/>
        <w:numPr>
          <w:ilvl w:val="0"/>
          <w:numId w:val="3"/>
        </w:numPr>
        <w:tabs>
          <w:tab w:val="left" w:pos="516"/>
        </w:tabs>
        <w:spacing w:before="0" w:after="0" w:line="240" w:lineRule="auto"/>
        <w:ind w:left="280" w:right="329" w:firstLine="0"/>
        <w:jc w:val="both"/>
        <w:rPr>
          <w:sz w:val="28"/>
        </w:rPr>
      </w:pPr>
      <w:r>
        <w:rPr>
          <w:sz w:val="28"/>
        </w:rPr>
        <w:t>учебно-познавательные задачи, направленные на формирование и оценку 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связей, построения рассуждений, соотнесения с известным 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изученного;</w:t>
      </w:r>
    </w:p>
    <w:p>
      <w:pPr>
        <w:pStyle w:val="7"/>
        <w:numPr>
          <w:ilvl w:val="0"/>
          <w:numId w:val="3"/>
        </w:numPr>
        <w:tabs>
          <w:tab w:val="left" w:pos="516"/>
        </w:tabs>
        <w:spacing w:before="3" w:after="0" w:line="240" w:lineRule="auto"/>
        <w:ind w:left="280" w:right="326" w:firstLine="0"/>
        <w:jc w:val="both"/>
        <w:rPr>
          <w:sz w:val="28"/>
        </w:rPr>
      </w:pP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 например, выбора или разработки оптимального либо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>
      <w:pPr>
        <w:pStyle w:val="7"/>
        <w:numPr>
          <w:ilvl w:val="0"/>
          <w:numId w:val="3"/>
        </w:numPr>
        <w:tabs>
          <w:tab w:val="left" w:pos="516"/>
        </w:tabs>
        <w:spacing w:before="0" w:after="0" w:line="240" w:lineRule="auto"/>
        <w:ind w:left="280" w:right="324" w:firstLine="0"/>
        <w:jc w:val="both"/>
        <w:rPr>
          <w:sz w:val="28"/>
        </w:rPr>
      </w:pP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результат;</w:t>
      </w:r>
      <w:r>
        <w:rPr>
          <w:spacing w:val="1"/>
          <w:sz w:val="28"/>
        </w:rPr>
        <w:t xml:space="preserve"> </w:t>
      </w:r>
      <w:r>
        <w:rPr>
          <w:sz w:val="28"/>
        </w:rPr>
        <w:t>4)учебно-практические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требующие создания письменного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устноготекста, формулировки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обоснования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гипотезы,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устного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письменного заключения,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отчёта,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оценочного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>
      <w:pPr>
        <w:pStyle w:val="7"/>
        <w:numPr>
          <w:ilvl w:val="0"/>
          <w:numId w:val="4"/>
        </w:numPr>
        <w:tabs>
          <w:tab w:val="left" w:pos="516"/>
        </w:tabs>
        <w:spacing w:before="1" w:after="0" w:line="240" w:lineRule="auto"/>
        <w:ind w:left="280" w:right="321" w:firstLine="0"/>
        <w:jc w:val="both"/>
        <w:rPr>
          <w:sz w:val="28"/>
        </w:rPr>
      </w:pP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работы, отслеживания продвижения в выполнении задания,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 подготовки 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поиска необходимых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7"/>
        <w:numPr>
          <w:ilvl w:val="0"/>
          <w:numId w:val="4"/>
        </w:numPr>
        <w:tabs>
          <w:tab w:val="left" w:pos="516"/>
        </w:tabs>
        <w:spacing w:before="0" w:after="0" w:line="240" w:lineRule="auto"/>
        <w:ind w:left="280" w:right="521" w:firstLine="0"/>
        <w:jc w:val="left"/>
        <w:rPr>
          <w:sz w:val="28"/>
        </w:rPr>
      </w:pPr>
      <w:r>
        <w:rPr>
          <w:sz w:val="28"/>
        </w:rPr>
        <w:t>учебно-практические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оценки или анализа собственной учебной деятельности с 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полученных результатов учебной задаче, целям и способам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позитивных и негативных факторов, влияющих на результаты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задания;</w:t>
      </w:r>
    </w:p>
    <w:p>
      <w:pPr>
        <w:pStyle w:val="7"/>
        <w:numPr>
          <w:ilvl w:val="0"/>
          <w:numId w:val="4"/>
        </w:numPr>
        <w:tabs>
          <w:tab w:val="left" w:pos="516"/>
        </w:tabs>
        <w:spacing w:before="2" w:after="0" w:line="240" w:lineRule="auto"/>
        <w:ind w:left="280" w:right="1714" w:firstLine="0"/>
        <w:jc w:val="left"/>
        <w:rPr>
          <w:sz w:val="28"/>
        </w:rPr>
      </w:pPr>
      <w:r>
        <w:rPr>
          <w:sz w:val="28"/>
        </w:rPr>
        <w:t>учебно-практические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установок;</w:t>
      </w:r>
    </w:p>
    <w:p>
      <w:pPr>
        <w:pStyle w:val="7"/>
        <w:numPr>
          <w:ilvl w:val="0"/>
          <w:numId w:val="4"/>
        </w:numPr>
        <w:tabs>
          <w:tab w:val="left" w:pos="516"/>
        </w:tabs>
        <w:spacing w:before="4" w:after="0" w:line="240" w:lineRule="auto"/>
        <w:ind w:left="280" w:right="1714" w:firstLine="0"/>
        <w:jc w:val="left"/>
        <w:rPr>
          <w:sz w:val="28"/>
        </w:rPr>
      </w:pPr>
      <w:r>
        <w:rPr>
          <w:sz w:val="28"/>
        </w:rPr>
        <w:t>учебно-практические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ИКТ-компетентности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2"/>
        <w:spacing w:line="321" w:lineRule="exact"/>
        <w:ind w:left="990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>
      <w:pPr>
        <w:pStyle w:val="7"/>
        <w:numPr>
          <w:ilvl w:val="1"/>
          <w:numId w:val="2"/>
        </w:numPr>
        <w:tabs>
          <w:tab w:val="left" w:pos="444"/>
        </w:tabs>
        <w:spacing w:before="0" w:after="0" w:line="319" w:lineRule="exact"/>
        <w:ind w:left="443" w:right="0" w:hanging="164"/>
        <w:jc w:val="left"/>
        <w:rPr>
          <w:sz w:val="28"/>
        </w:rPr>
      </w:pPr>
      <w:r>
        <w:rPr>
          <w:sz w:val="28"/>
        </w:rPr>
        <w:t>конкурсы;</w:t>
      </w:r>
    </w:p>
    <w:p>
      <w:pPr>
        <w:pStyle w:val="7"/>
        <w:numPr>
          <w:ilvl w:val="1"/>
          <w:numId w:val="2"/>
        </w:numPr>
        <w:tabs>
          <w:tab w:val="left" w:pos="444"/>
        </w:tabs>
        <w:spacing w:before="0" w:after="0" w:line="319" w:lineRule="exact"/>
        <w:ind w:left="443" w:right="0" w:hanging="164"/>
        <w:jc w:val="left"/>
        <w:rPr>
          <w:sz w:val="28"/>
        </w:rPr>
      </w:pPr>
      <w:r>
        <w:rPr>
          <w:sz w:val="28"/>
        </w:rPr>
        <w:t>тестирование,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1"/>
          <w:sz w:val="28"/>
        </w:rPr>
        <w:t xml:space="preserve"> </w:t>
      </w:r>
      <w:r>
        <w:rPr>
          <w:sz w:val="28"/>
        </w:rPr>
        <w:t>собеседование;</w:t>
      </w:r>
    </w:p>
    <w:p>
      <w:pPr>
        <w:pStyle w:val="7"/>
        <w:numPr>
          <w:ilvl w:val="1"/>
          <w:numId w:val="2"/>
        </w:numPr>
        <w:tabs>
          <w:tab w:val="left" w:pos="444"/>
        </w:tabs>
        <w:spacing w:before="4" w:after="0" w:line="317" w:lineRule="exact"/>
        <w:ind w:left="443" w:right="0" w:hanging="164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7"/>
        <w:numPr>
          <w:ilvl w:val="1"/>
          <w:numId w:val="2"/>
        </w:numPr>
        <w:tabs>
          <w:tab w:val="left" w:pos="1514"/>
          <w:tab w:val="left" w:pos="1515"/>
        </w:tabs>
        <w:spacing w:before="0" w:after="0" w:line="242" w:lineRule="auto"/>
        <w:ind w:left="280" w:right="773" w:firstLine="0"/>
        <w:jc w:val="left"/>
        <w:rPr>
          <w:sz w:val="28"/>
        </w:rPr>
      </w:pPr>
      <w:r>
        <w:rPr>
          <w:sz w:val="28"/>
        </w:rPr>
        <w:t>обсуждение,</w:t>
      </w:r>
      <w:r>
        <w:rPr>
          <w:spacing w:val="1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8"/>
          <w:sz w:val="28"/>
        </w:rPr>
        <w:t xml:space="preserve"> </w:t>
      </w:r>
      <w:r>
        <w:rPr>
          <w:sz w:val="28"/>
        </w:rPr>
        <w:t>стол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мини-конференции;</w:t>
      </w:r>
    </w:p>
    <w:p>
      <w:pPr>
        <w:pStyle w:val="7"/>
        <w:numPr>
          <w:ilvl w:val="1"/>
          <w:numId w:val="2"/>
        </w:numPr>
        <w:tabs>
          <w:tab w:val="left" w:pos="444"/>
        </w:tabs>
        <w:spacing w:before="0" w:after="0" w:line="320" w:lineRule="exact"/>
        <w:ind w:left="443" w:right="0" w:hanging="164"/>
        <w:jc w:val="left"/>
        <w:rPr>
          <w:sz w:val="28"/>
        </w:rPr>
      </w:pPr>
      <w:r>
        <w:rPr>
          <w:sz w:val="28"/>
        </w:rPr>
        <w:t>викторины,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игры;</w:t>
      </w:r>
    </w:p>
    <w:p>
      <w:pPr>
        <w:pStyle w:val="7"/>
        <w:numPr>
          <w:ilvl w:val="1"/>
          <w:numId w:val="2"/>
        </w:numPr>
        <w:tabs>
          <w:tab w:val="left" w:pos="444"/>
        </w:tabs>
        <w:spacing w:before="0" w:after="0" w:line="319" w:lineRule="exact"/>
        <w:ind w:left="443" w:right="0" w:hanging="164"/>
        <w:jc w:val="left"/>
        <w:rPr>
          <w:sz w:val="28"/>
        </w:rPr>
      </w:pPr>
      <w:r>
        <w:rPr>
          <w:sz w:val="28"/>
        </w:rPr>
        <w:t>выставки;</w:t>
      </w:r>
    </w:p>
    <w:p>
      <w:pPr>
        <w:pStyle w:val="7"/>
        <w:numPr>
          <w:ilvl w:val="1"/>
          <w:numId w:val="2"/>
        </w:numPr>
        <w:tabs>
          <w:tab w:val="left" w:pos="444"/>
        </w:tabs>
        <w:spacing w:before="0" w:after="0" w:line="319" w:lineRule="exact"/>
        <w:ind w:left="443" w:right="0" w:hanging="164"/>
        <w:jc w:val="left"/>
        <w:rPr>
          <w:sz w:val="28"/>
        </w:rPr>
      </w:pPr>
      <w:r>
        <w:rPr>
          <w:sz w:val="28"/>
        </w:rPr>
        <w:t>наблюдения.</w:t>
      </w:r>
    </w:p>
    <w:p>
      <w:pPr>
        <w:pStyle w:val="5"/>
        <w:tabs>
          <w:tab w:val="left" w:pos="1710"/>
          <w:tab w:val="left" w:pos="2510"/>
          <w:tab w:val="left" w:pos="4127"/>
          <w:tab w:val="left" w:pos="5671"/>
          <w:tab w:val="left" w:pos="8222"/>
          <w:tab w:val="left" w:pos="9997"/>
        </w:tabs>
        <w:ind w:right="149"/>
      </w:pPr>
      <w:r>
        <w:rPr>
          <w:b/>
        </w:rPr>
        <w:t>Оборудование:</w:t>
      </w:r>
      <w:r>
        <w:rPr>
          <w:b/>
          <w:spacing w:val="4"/>
        </w:rPr>
        <w:t xml:space="preserve"> </w:t>
      </w:r>
      <w:r>
        <w:t>мультимедийный</w:t>
      </w:r>
      <w:r>
        <w:rPr>
          <w:spacing w:val="8"/>
        </w:rPr>
        <w:t xml:space="preserve"> </w:t>
      </w:r>
      <w:r>
        <w:t>проектор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экраном,</w:t>
      </w:r>
      <w:r>
        <w:rPr>
          <w:spacing w:val="6"/>
        </w:rPr>
        <w:t xml:space="preserve"> </w:t>
      </w:r>
      <w:r>
        <w:t>интерактивная</w:t>
      </w:r>
      <w:r>
        <w:rPr>
          <w:spacing w:val="9"/>
        </w:rPr>
        <w:t xml:space="preserve"> </w:t>
      </w:r>
      <w:r>
        <w:t>панель,</w:t>
      </w:r>
      <w:r>
        <w:rPr>
          <w:spacing w:val="6"/>
        </w:rPr>
        <w:t xml:space="preserve"> </w:t>
      </w:r>
      <w:r>
        <w:t>ноутбук,</w:t>
      </w:r>
      <w:r>
        <w:rPr>
          <w:spacing w:val="-67"/>
        </w:rPr>
        <w:t xml:space="preserve"> </w:t>
      </w:r>
      <w:r>
        <w:t>цифровой</w:t>
      </w:r>
      <w:r>
        <w:tab/>
      </w:r>
      <w:r>
        <w:t>USB</w:t>
      </w:r>
      <w:r>
        <w:tab/>
      </w:r>
      <w:r>
        <w:t>микроскоп,</w:t>
      </w:r>
      <w:r>
        <w:tab/>
      </w:r>
      <w:r>
        <w:t>микроскоп</w:t>
      </w:r>
      <w:r>
        <w:tab/>
      </w:r>
      <w:r>
        <w:t>стереоскопический</w:t>
      </w:r>
      <w:r>
        <w:tab/>
      </w:r>
      <w:r>
        <w:t>(бинокуляр),</w:t>
      </w:r>
      <w:r>
        <w:tab/>
      </w:r>
      <w:r>
        <w:rPr>
          <w:spacing w:val="-1"/>
        </w:rPr>
        <w:t>лопата</w:t>
      </w:r>
    </w:p>
    <w:p>
      <w:pPr>
        <w:spacing w:after="0"/>
        <w:sectPr>
          <w:pgSz w:w="11910" w:h="16840"/>
          <w:pgMar w:top="480" w:right="520" w:bottom="280" w:left="440" w:header="720" w:footer="720" w:gutter="0"/>
          <w:cols w:space="720" w:num="1"/>
        </w:sectPr>
      </w:pPr>
    </w:p>
    <w:p>
      <w:pPr>
        <w:pStyle w:val="5"/>
        <w:spacing w:before="61"/>
        <w:ind w:right="137"/>
        <w:jc w:val="both"/>
      </w:pPr>
      <w:r>
        <w:t>штыковая,</w:t>
      </w:r>
      <w:r>
        <w:rPr>
          <w:spacing w:val="1"/>
        </w:rPr>
        <w:t xml:space="preserve"> </w:t>
      </w:r>
      <w:r>
        <w:t>грабли</w:t>
      </w:r>
      <w:r>
        <w:rPr>
          <w:spacing w:val="1"/>
        </w:rPr>
        <w:t xml:space="preserve"> </w:t>
      </w:r>
      <w:r>
        <w:t>витые,</w:t>
      </w:r>
      <w:r>
        <w:rPr>
          <w:spacing w:val="1"/>
        </w:rPr>
        <w:t xml:space="preserve"> </w:t>
      </w:r>
      <w:r>
        <w:t>лопата</w:t>
      </w:r>
      <w:r>
        <w:rPr>
          <w:spacing w:val="1"/>
        </w:rPr>
        <w:t xml:space="preserve"> </w:t>
      </w:r>
      <w:r>
        <w:t>садовая,</w:t>
      </w:r>
      <w:r>
        <w:rPr>
          <w:spacing w:val="1"/>
        </w:rPr>
        <w:t xml:space="preserve"> </w:t>
      </w:r>
      <w:r>
        <w:t>грабли</w:t>
      </w:r>
      <w:r>
        <w:rPr>
          <w:spacing w:val="1"/>
        </w:rPr>
        <w:t xml:space="preserve"> </w:t>
      </w:r>
      <w:r>
        <w:t>веерные,</w:t>
      </w:r>
      <w:r>
        <w:rPr>
          <w:spacing w:val="1"/>
        </w:rPr>
        <w:t xml:space="preserve"> </w:t>
      </w:r>
      <w:r>
        <w:t>вилы,</w:t>
      </w:r>
      <w:r>
        <w:rPr>
          <w:spacing w:val="71"/>
        </w:rPr>
        <w:t xml:space="preserve"> </w:t>
      </w:r>
      <w:r>
        <w:t>секатор,</w:t>
      </w:r>
      <w:r>
        <w:rPr>
          <w:spacing w:val="1"/>
        </w:rPr>
        <w:t xml:space="preserve"> </w:t>
      </w:r>
      <w:r>
        <w:t>опрыскиватель</w:t>
      </w:r>
      <w:r>
        <w:rPr>
          <w:spacing w:val="1"/>
        </w:rPr>
        <w:t xml:space="preserve"> </w:t>
      </w:r>
      <w:r>
        <w:t>ранцевый,</w:t>
      </w:r>
      <w:r>
        <w:rPr>
          <w:spacing w:val="1"/>
        </w:rPr>
        <w:t xml:space="preserve"> </w:t>
      </w:r>
      <w:r>
        <w:t>ножовка</w:t>
      </w:r>
      <w:r>
        <w:rPr>
          <w:spacing w:val="1"/>
        </w:rPr>
        <w:t xml:space="preserve"> </w:t>
      </w:r>
      <w:r>
        <w:t>садовая,</w:t>
      </w:r>
      <w:r>
        <w:rPr>
          <w:spacing w:val="1"/>
        </w:rPr>
        <w:t xml:space="preserve"> </w:t>
      </w:r>
      <w:r>
        <w:t>плоскорез,</w:t>
      </w:r>
      <w:r>
        <w:rPr>
          <w:spacing w:val="1"/>
        </w:rPr>
        <w:t xml:space="preserve"> </w:t>
      </w:r>
      <w:r>
        <w:t>тачка,</w:t>
      </w:r>
      <w:r>
        <w:rPr>
          <w:spacing w:val="1"/>
        </w:rPr>
        <w:t xml:space="preserve"> </w:t>
      </w:r>
      <w:r>
        <w:t>эккер,</w:t>
      </w:r>
      <w:r>
        <w:rPr>
          <w:spacing w:val="71"/>
        </w:rPr>
        <w:t xml:space="preserve"> </w:t>
      </w:r>
      <w:r>
        <w:t>ведро</w:t>
      </w:r>
      <w:r>
        <w:rPr>
          <w:spacing w:val="1"/>
        </w:rPr>
        <w:t xml:space="preserve"> </w:t>
      </w:r>
      <w:r>
        <w:t>пластиковое,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шланг</w:t>
      </w:r>
      <w:r>
        <w:rPr>
          <w:spacing w:val="1"/>
        </w:rPr>
        <w:t xml:space="preserve"> </w:t>
      </w:r>
      <w:r>
        <w:t>поливочный,</w:t>
      </w:r>
      <w:r>
        <w:rPr>
          <w:spacing w:val="1"/>
        </w:rPr>
        <w:t xml:space="preserve"> </w:t>
      </w:r>
      <w:r>
        <w:t>нитратометр, муляжи плодово-ягодных культу, муляжи корнеплодов 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с\х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лазерная</w:t>
      </w:r>
      <w:r>
        <w:rPr>
          <w:spacing w:val="1"/>
        </w:rPr>
        <w:t xml:space="preserve"> </w:t>
      </w:r>
      <w:r>
        <w:t>указка-презентатор,</w:t>
      </w:r>
      <w:r>
        <w:rPr>
          <w:spacing w:val="71"/>
        </w:rPr>
        <w:t xml:space="preserve"> </w:t>
      </w:r>
      <w:r>
        <w:t>теплица</w:t>
      </w:r>
      <w:r>
        <w:rPr>
          <w:spacing w:val="1"/>
        </w:rPr>
        <w:t xml:space="preserve"> </w:t>
      </w:r>
      <w:r>
        <w:t>сезонная.</w:t>
      </w:r>
    </w:p>
    <w:p>
      <w:pPr>
        <w:pStyle w:val="5"/>
        <w:ind w:left="0"/>
        <w:rPr>
          <w:sz w:val="30"/>
        </w:rPr>
      </w:pPr>
    </w:p>
    <w:p>
      <w:pPr>
        <w:pStyle w:val="5"/>
        <w:spacing w:before="1"/>
        <w:ind w:left="0"/>
        <w:rPr>
          <w:sz w:val="32"/>
        </w:rPr>
      </w:pPr>
    </w:p>
    <w:p>
      <w:pPr>
        <w:pStyle w:val="2"/>
        <w:spacing w:line="322" w:lineRule="exact"/>
        <w:ind w:left="1010" w:right="871"/>
        <w:jc w:val="center"/>
      </w:pPr>
      <w:r>
        <w:t>Учебно-тематический</w:t>
      </w:r>
      <w:r>
        <w:rPr>
          <w:spacing w:val="-9"/>
        </w:rPr>
        <w:t xml:space="preserve"> </w:t>
      </w:r>
      <w:r>
        <w:t>план</w:t>
      </w:r>
    </w:p>
    <w:p>
      <w:pPr>
        <w:pStyle w:val="5"/>
        <w:ind w:left="1010" w:right="867"/>
        <w:jc w:val="center"/>
      </w:pPr>
      <w:r>
        <w:t>(с</w:t>
      </w:r>
      <w:r>
        <w:rPr>
          <w:spacing w:val="-1"/>
        </w:rPr>
        <w:t xml:space="preserve"> </w:t>
      </w:r>
      <w:r>
        <w:t>01.09.202</w:t>
      </w:r>
      <w:r>
        <w:rPr>
          <w:rFonts w:hint="default"/>
          <w:lang w:val="ru-RU"/>
        </w:rPr>
        <w:t>2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30.05.202</w:t>
      </w:r>
      <w:r>
        <w:rPr>
          <w:rFonts w:hint="default"/>
          <w:lang w:val="ru-RU"/>
        </w:rPr>
        <w:t>3</w:t>
      </w:r>
      <w:r>
        <w:t>)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7"/>
        <w:ind w:left="0"/>
      </w:pPr>
    </w:p>
    <w:tbl>
      <w:tblPr>
        <w:tblStyle w:val="4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100"/>
        <w:gridCol w:w="1201"/>
        <w:gridCol w:w="1562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  <w:vMerge w:val="restart"/>
          </w:tcPr>
          <w:p>
            <w:pPr>
              <w:pStyle w:val="8"/>
              <w:spacing w:before="118" w:line="322" w:lineRule="exact"/>
              <w:ind w:left="100" w:right="92" w:firstLine="4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5100" w:type="dxa"/>
            <w:vMerge w:val="restart"/>
          </w:tcPr>
          <w:p>
            <w:pPr>
              <w:pStyle w:val="8"/>
              <w:spacing w:before="2"/>
              <w:rPr>
                <w:sz w:val="28"/>
              </w:rPr>
            </w:pPr>
          </w:p>
          <w:p>
            <w:pPr>
              <w:pStyle w:val="8"/>
              <w:ind w:left="3288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4608" w:type="dxa"/>
            <w:gridSpan w:val="3"/>
          </w:tcPr>
          <w:p>
            <w:pPr>
              <w:pStyle w:val="8"/>
              <w:spacing w:line="253" w:lineRule="exact"/>
              <w:ind w:left="10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8"/>
              <w:spacing w:before="127"/>
              <w:ind w:left="48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62" w:type="dxa"/>
          </w:tcPr>
          <w:p>
            <w:pPr>
              <w:pStyle w:val="8"/>
              <w:spacing w:before="127"/>
              <w:ind w:left="346" w:right="35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845" w:type="dxa"/>
          </w:tcPr>
          <w:p>
            <w:pPr>
              <w:pStyle w:val="8"/>
              <w:spacing w:before="127"/>
              <w:ind w:left="350" w:right="361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38" w:type="dxa"/>
            <w:gridSpan w:val="2"/>
          </w:tcPr>
          <w:p>
            <w:pPr>
              <w:pStyle w:val="8"/>
              <w:spacing w:line="267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агроэкологии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56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38" w:type="dxa"/>
          </w:tcPr>
          <w:p>
            <w:pPr>
              <w:pStyle w:val="8"/>
              <w:spacing w:line="272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100" w:type="dxa"/>
          </w:tcPr>
          <w:p>
            <w:pPr>
              <w:pStyle w:val="8"/>
              <w:spacing w:line="272" w:lineRule="exact"/>
              <w:ind w:left="253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1201" w:type="dxa"/>
          </w:tcPr>
          <w:p>
            <w:pPr>
              <w:pStyle w:val="8"/>
              <w:spacing w:line="272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56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8"/>
              <w:spacing w:line="272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</w:tcPr>
          <w:p>
            <w:pPr>
              <w:pStyle w:val="8"/>
              <w:spacing w:line="267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100" w:type="dxa"/>
          </w:tcPr>
          <w:p>
            <w:pPr>
              <w:pStyle w:val="8"/>
              <w:spacing w:line="267" w:lineRule="exact"/>
              <w:ind w:left="253"/>
              <w:rPr>
                <w:sz w:val="28"/>
              </w:rPr>
            </w:pPr>
            <w:r>
              <w:rPr>
                <w:sz w:val="28"/>
              </w:rPr>
              <w:t>Агропрофессии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62" w:type="dxa"/>
          </w:tcPr>
          <w:p>
            <w:pPr>
              <w:pStyle w:val="8"/>
              <w:spacing w:line="267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>
            <w:pPr>
              <w:pStyle w:val="8"/>
              <w:spacing w:line="253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100" w:type="dxa"/>
          </w:tcPr>
          <w:p>
            <w:pPr>
              <w:pStyle w:val="8"/>
              <w:spacing w:line="253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201" w:type="dxa"/>
          </w:tcPr>
          <w:p>
            <w:pPr>
              <w:pStyle w:val="8"/>
              <w:spacing w:line="253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2" w:type="dxa"/>
          </w:tcPr>
          <w:p>
            <w:pPr>
              <w:pStyle w:val="8"/>
              <w:spacing w:line="253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5" w:type="dxa"/>
          </w:tcPr>
          <w:p>
            <w:pPr>
              <w:pStyle w:val="8"/>
              <w:spacing w:line="253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>
            <w:pPr>
              <w:pStyle w:val="8"/>
              <w:spacing w:line="253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100" w:type="dxa"/>
          </w:tcPr>
          <w:p>
            <w:pPr>
              <w:pStyle w:val="8"/>
              <w:spacing w:line="253" w:lineRule="exact"/>
              <w:ind w:left="253"/>
              <w:rPr>
                <w:sz w:val="28"/>
              </w:rPr>
            </w:pPr>
            <w:r>
              <w:rPr>
                <w:sz w:val="28"/>
              </w:rPr>
              <w:t>Почвоведение</w:t>
            </w:r>
          </w:p>
        </w:tc>
        <w:tc>
          <w:tcPr>
            <w:tcW w:w="1201" w:type="dxa"/>
          </w:tcPr>
          <w:p>
            <w:pPr>
              <w:pStyle w:val="8"/>
              <w:spacing w:line="253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2" w:type="dxa"/>
          </w:tcPr>
          <w:p>
            <w:pPr>
              <w:pStyle w:val="8"/>
              <w:spacing w:line="253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5" w:type="dxa"/>
          </w:tcPr>
          <w:p>
            <w:pPr>
              <w:pStyle w:val="8"/>
              <w:spacing w:line="253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>
            <w:pPr>
              <w:pStyle w:val="8"/>
              <w:spacing w:line="254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100" w:type="dxa"/>
          </w:tcPr>
          <w:p>
            <w:pPr>
              <w:pStyle w:val="8"/>
              <w:spacing w:line="254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201" w:type="dxa"/>
          </w:tcPr>
          <w:p>
            <w:pPr>
              <w:pStyle w:val="8"/>
              <w:spacing w:line="254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2" w:type="dxa"/>
          </w:tcPr>
          <w:p>
            <w:pPr>
              <w:pStyle w:val="8"/>
              <w:spacing w:line="254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5" w:type="dxa"/>
          </w:tcPr>
          <w:p>
            <w:pPr>
              <w:pStyle w:val="8"/>
              <w:spacing w:line="254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38" w:type="dxa"/>
          </w:tcPr>
          <w:p>
            <w:pPr>
              <w:pStyle w:val="8"/>
              <w:spacing w:line="258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100" w:type="dxa"/>
          </w:tcPr>
          <w:p>
            <w:pPr>
              <w:pStyle w:val="8"/>
              <w:spacing w:line="258" w:lineRule="exact"/>
              <w:ind w:left="253"/>
              <w:rPr>
                <w:sz w:val="28"/>
              </w:rPr>
            </w:pPr>
            <w:r>
              <w:rPr>
                <w:sz w:val="28"/>
              </w:rPr>
              <w:t>Селекция</w:t>
            </w:r>
          </w:p>
        </w:tc>
        <w:tc>
          <w:tcPr>
            <w:tcW w:w="1201" w:type="dxa"/>
          </w:tcPr>
          <w:p>
            <w:pPr>
              <w:pStyle w:val="8"/>
              <w:spacing w:line="258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2" w:type="dxa"/>
          </w:tcPr>
          <w:p>
            <w:pPr>
              <w:pStyle w:val="8"/>
              <w:spacing w:line="258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5" w:type="dxa"/>
          </w:tcPr>
          <w:p>
            <w:pPr>
              <w:pStyle w:val="8"/>
              <w:spacing w:line="258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38" w:type="dxa"/>
          </w:tcPr>
          <w:p>
            <w:pPr>
              <w:pStyle w:val="8"/>
              <w:spacing w:line="258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5100" w:type="dxa"/>
          </w:tcPr>
          <w:p>
            <w:pPr>
              <w:pStyle w:val="8"/>
              <w:spacing w:line="258" w:lineRule="exact"/>
              <w:ind w:left="253"/>
              <w:rPr>
                <w:sz w:val="28"/>
              </w:rPr>
            </w:pPr>
            <w:r>
              <w:rPr>
                <w:sz w:val="28"/>
              </w:rPr>
              <w:t>Агрохимия</w:t>
            </w:r>
          </w:p>
        </w:tc>
        <w:tc>
          <w:tcPr>
            <w:tcW w:w="1201" w:type="dxa"/>
          </w:tcPr>
          <w:p>
            <w:pPr>
              <w:pStyle w:val="8"/>
              <w:spacing w:line="258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2" w:type="dxa"/>
          </w:tcPr>
          <w:p>
            <w:pPr>
              <w:pStyle w:val="8"/>
              <w:spacing w:line="258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5" w:type="dxa"/>
          </w:tcPr>
          <w:p>
            <w:pPr>
              <w:pStyle w:val="8"/>
              <w:spacing w:line="258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638" w:type="dxa"/>
            <w:gridSpan w:val="2"/>
          </w:tcPr>
          <w:p>
            <w:pPr>
              <w:pStyle w:val="8"/>
              <w:spacing w:line="233" w:lineRule="exact"/>
              <w:ind w:left="1228" w:right="10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МодульII.Исследования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>
            <w:pPr>
              <w:pStyle w:val="8"/>
              <w:spacing w:line="260" w:lineRule="exact"/>
              <w:ind w:left="1222" w:right="10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агрономии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562" w:type="dxa"/>
          </w:tcPr>
          <w:p>
            <w:pPr>
              <w:pStyle w:val="8"/>
              <w:rPr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38" w:type="dxa"/>
          </w:tcPr>
          <w:p>
            <w:pPr>
              <w:pStyle w:val="8"/>
              <w:spacing w:before="122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100" w:type="dxa"/>
          </w:tcPr>
          <w:p>
            <w:pPr>
              <w:pStyle w:val="8"/>
              <w:spacing w:line="196" w:lineRule="auto"/>
              <w:ind w:left="95" w:right="213" w:firstLine="158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 вразвитии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АПКстраны</w:t>
            </w:r>
          </w:p>
        </w:tc>
        <w:tc>
          <w:tcPr>
            <w:tcW w:w="1201" w:type="dxa"/>
          </w:tcPr>
          <w:p>
            <w:pPr>
              <w:pStyle w:val="8"/>
              <w:spacing w:before="122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2" w:type="dxa"/>
          </w:tcPr>
          <w:p>
            <w:pPr>
              <w:pStyle w:val="8"/>
              <w:spacing w:before="122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5" w:type="dxa"/>
          </w:tcPr>
          <w:p>
            <w:pPr>
              <w:pStyle w:val="8"/>
              <w:spacing w:before="122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38" w:type="dxa"/>
          </w:tcPr>
          <w:p>
            <w:pPr>
              <w:pStyle w:val="8"/>
              <w:spacing w:before="127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100" w:type="dxa"/>
          </w:tcPr>
          <w:p>
            <w:pPr>
              <w:pStyle w:val="8"/>
              <w:spacing w:before="3" w:line="225" w:lineRule="auto"/>
              <w:ind w:left="253" w:right="2673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8"/>
              <w:spacing w:line="292" w:lineRule="exact"/>
              <w:ind w:left="253"/>
              <w:rPr>
                <w:sz w:val="28"/>
              </w:rPr>
            </w:pPr>
            <w:r>
              <w:rPr>
                <w:sz w:val="28"/>
              </w:rPr>
              <w:t>агрономической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</w:p>
        </w:tc>
        <w:tc>
          <w:tcPr>
            <w:tcW w:w="1201" w:type="dxa"/>
          </w:tcPr>
          <w:p>
            <w:pPr>
              <w:pStyle w:val="8"/>
              <w:spacing w:before="127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562" w:type="dxa"/>
          </w:tcPr>
          <w:p>
            <w:pPr>
              <w:pStyle w:val="8"/>
              <w:spacing w:before="127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845" w:type="dxa"/>
          </w:tcPr>
          <w:p>
            <w:pPr>
              <w:pStyle w:val="8"/>
              <w:spacing w:before="132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38" w:type="dxa"/>
          </w:tcPr>
          <w:p>
            <w:pPr>
              <w:pStyle w:val="8"/>
              <w:spacing w:before="127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100" w:type="dxa"/>
          </w:tcPr>
          <w:p>
            <w:pPr>
              <w:pStyle w:val="8"/>
              <w:spacing w:line="298" w:lineRule="exact"/>
              <w:ind w:left="25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8"/>
              <w:spacing w:line="308" w:lineRule="exact"/>
              <w:ind w:left="253" w:right="1310"/>
              <w:rPr>
                <w:sz w:val="28"/>
              </w:rPr>
            </w:pPr>
            <w:r>
              <w:rPr>
                <w:sz w:val="28"/>
              </w:rPr>
              <w:t>основныеэлементы 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201" w:type="dxa"/>
          </w:tcPr>
          <w:p>
            <w:pPr>
              <w:pStyle w:val="8"/>
              <w:spacing w:before="127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2" w:type="dxa"/>
          </w:tcPr>
          <w:p>
            <w:pPr>
              <w:pStyle w:val="8"/>
              <w:spacing w:before="127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5" w:type="dxa"/>
          </w:tcPr>
          <w:p>
            <w:pPr>
              <w:pStyle w:val="8"/>
              <w:spacing w:before="127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>
            <w:pPr>
              <w:pStyle w:val="8"/>
              <w:spacing w:line="253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100" w:type="dxa"/>
          </w:tcPr>
          <w:p>
            <w:pPr>
              <w:pStyle w:val="8"/>
              <w:spacing w:line="253" w:lineRule="exact"/>
              <w:ind w:left="253"/>
              <w:rPr>
                <w:sz w:val="28"/>
              </w:rPr>
            </w:pPr>
            <w:r>
              <w:rPr>
                <w:sz w:val="28"/>
              </w:rPr>
              <w:t>Полевой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</w:p>
        </w:tc>
        <w:tc>
          <w:tcPr>
            <w:tcW w:w="1201" w:type="dxa"/>
          </w:tcPr>
          <w:p>
            <w:pPr>
              <w:pStyle w:val="8"/>
              <w:spacing w:line="253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562" w:type="dxa"/>
          </w:tcPr>
          <w:p>
            <w:pPr>
              <w:pStyle w:val="8"/>
              <w:spacing w:line="253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5" w:type="dxa"/>
          </w:tcPr>
          <w:p>
            <w:pPr>
              <w:pStyle w:val="8"/>
              <w:spacing w:line="253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38" w:type="dxa"/>
            <w:gridSpan w:val="2"/>
          </w:tcPr>
          <w:p>
            <w:pPr>
              <w:pStyle w:val="8"/>
              <w:spacing w:line="267" w:lineRule="exact"/>
              <w:ind w:left="12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56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38" w:type="dxa"/>
          </w:tcPr>
          <w:p>
            <w:pPr>
              <w:pStyle w:val="8"/>
              <w:spacing w:line="258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100" w:type="dxa"/>
          </w:tcPr>
          <w:p>
            <w:pPr>
              <w:pStyle w:val="8"/>
              <w:spacing w:line="258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почвоведению</w:t>
            </w:r>
          </w:p>
        </w:tc>
        <w:tc>
          <w:tcPr>
            <w:tcW w:w="1201" w:type="dxa"/>
          </w:tcPr>
          <w:p>
            <w:pPr>
              <w:pStyle w:val="8"/>
              <w:spacing w:line="258" w:lineRule="exact"/>
              <w:ind w:left="45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2" w:type="dxa"/>
          </w:tcPr>
          <w:p>
            <w:pPr>
              <w:pStyle w:val="8"/>
              <w:spacing w:line="258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845" w:type="dxa"/>
          </w:tcPr>
          <w:p>
            <w:pPr>
              <w:pStyle w:val="8"/>
              <w:spacing w:line="258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8" w:type="dxa"/>
          </w:tcPr>
          <w:p>
            <w:pPr>
              <w:pStyle w:val="8"/>
              <w:spacing w:before="122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100" w:type="dxa"/>
          </w:tcPr>
          <w:p>
            <w:pPr>
              <w:pStyle w:val="8"/>
              <w:spacing w:line="302" w:lineRule="exact"/>
              <w:ind w:left="253" w:right="1766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ботанике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физиологиирастений</w:t>
            </w:r>
          </w:p>
        </w:tc>
        <w:tc>
          <w:tcPr>
            <w:tcW w:w="1201" w:type="dxa"/>
          </w:tcPr>
          <w:p>
            <w:pPr>
              <w:pStyle w:val="8"/>
              <w:spacing w:before="122"/>
              <w:ind w:left="45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2" w:type="dxa"/>
          </w:tcPr>
          <w:p>
            <w:pPr>
              <w:pStyle w:val="8"/>
              <w:spacing w:before="122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845" w:type="dxa"/>
          </w:tcPr>
          <w:p>
            <w:pPr>
              <w:pStyle w:val="8"/>
              <w:spacing w:before="122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38" w:type="dxa"/>
          </w:tcPr>
          <w:p>
            <w:pPr>
              <w:pStyle w:val="8"/>
              <w:spacing w:line="267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100" w:type="dxa"/>
          </w:tcPr>
          <w:p>
            <w:pPr>
              <w:pStyle w:val="8"/>
              <w:spacing w:line="233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фитопатологии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8"/>
              <w:spacing w:line="255" w:lineRule="exact"/>
              <w:ind w:left="253"/>
              <w:rPr>
                <w:sz w:val="28"/>
              </w:rPr>
            </w:pPr>
            <w:r>
              <w:rPr>
                <w:sz w:val="28"/>
              </w:rPr>
              <w:t>энтомологии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562" w:type="dxa"/>
          </w:tcPr>
          <w:p>
            <w:pPr>
              <w:pStyle w:val="8"/>
              <w:spacing w:line="267" w:lineRule="exact"/>
              <w:ind w:righ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845" w:type="dxa"/>
          </w:tcPr>
          <w:p>
            <w:pPr>
              <w:pStyle w:val="8"/>
              <w:spacing w:line="267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38" w:type="dxa"/>
          </w:tcPr>
          <w:p>
            <w:pPr>
              <w:pStyle w:val="8"/>
              <w:spacing w:line="267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100" w:type="dxa"/>
          </w:tcPr>
          <w:p>
            <w:pPr>
              <w:pStyle w:val="8"/>
              <w:spacing w:line="267" w:lineRule="exact"/>
              <w:ind w:left="25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8"/>
              <w:spacing w:line="267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</w:tcPr>
          <w:p>
            <w:pPr>
              <w:pStyle w:val="8"/>
              <w:spacing w:line="267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100" w:type="dxa"/>
          </w:tcPr>
          <w:p>
            <w:pPr>
              <w:pStyle w:val="8"/>
              <w:spacing w:line="267" w:lineRule="exact"/>
              <w:ind w:left="253"/>
              <w:rPr>
                <w:sz w:val="28"/>
              </w:rPr>
            </w:pPr>
            <w:r>
              <w:rPr>
                <w:sz w:val="28"/>
              </w:rPr>
              <w:t>Мини-конференция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8"/>
              <w:spacing w:line="267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38" w:type="dxa"/>
          </w:tcPr>
          <w:p>
            <w:pPr>
              <w:pStyle w:val="8"/>
              <w:spacing w:line="267" w:lineRule="exact"/>
              <w:ind w:righ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100" w:type="dxa"/>
          </w:tcPr>
          <w:p>
            <w:pPr>
              <w:pStyle w:val="8"/>
              <w:spacing w:line="236" w:lineRule="exact"/>
              <w:ind w:left="253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(Итоговый</w:t>
            </w:r>
          </w:p>
          <w:p>
            <w:pPr>
              <w:pStyle w:val="8"/>
              <w:spacing w:line="258" w:lineRule="exact"/>
              <w:ind w:left="253"/>
              <w:rPr>
                <w:sz w:val="28"/>
              </w:rPr>
            </w:pPr>
            <w:r>
              <w:rPr>
                <w:sz w:val="28"/>
              </w:rPr>
              <w:t>мониторинг)</w:t>
            </w:r>
          </w:p>
        </w:tc>
        <w:tc>
          <w:tcPr>
            <w:tcW w:w="1201" w:type="dxa"/>
          </w:tcPr>
          <w:p>
            <w:pPr>
              <w:pStyle w:val="8"/>
              <w:spacing w:line="267" w:lineRule="exact"/>
              <w:ind w:left="527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562" w:type="dxa"/>
          </w:tcPr>
          <w:p>
            <w:pPr>
              <w:pStyle w:val="8"/>
              <w:rPr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8"/>
              <w:spacing w:line="267" w:lineRule="exact"/>
              <w:ind w:righ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638" w:type="dxa"/>
            <w:gridSpan w:val="2"/>
          </w:tcPr>
          <w:p>
            <w:pPr>
              <w:pStyle w:val="8"/>
              <w:spacing w:line="262" w:lineRule="exact"/>
              <w:ind w:left="1226" w:right="10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01" w:type="dxa"/>
          </w:tcPr>
          <w:p>
            <w:pPr>
              <w:pStyle w:val="8"/>
              <w:spacing w:line="228" w:lineRule="exact"/>
              <w:ind w:left="435" w:right="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>
            <w:pPr>
              <w:pStyle w:val="8"/>
              <w:spacing w:line="26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2" w:type="dxa"/>
          </w:tcPr>
          <w:p>
            <w:pPr>
              <w:pStyle w:val="8"/>
              <w:spacing w:line="262" w:lineRule="exact"/>
              <w:ind w:left="346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845" w:type="dxa"/>
          </w:tcPr>
          <w:p>
            <w:pPr>
              <w:pStyle w:val="8"/>
              <w:spacing w:line="262" w:lineRule="exact"/>
              <w:ind w:left="350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>
      <w:pPr>
        <w:spacing w:after="0" w:line="262" w:lineRule="exact"/>
        <w:jc w:val="center"/>
        <w:rPr>
          <w:sz w:val="28"/>
        </w:rPr>
        <w:sectPr>
          <w:pgSz w:w="11910" w:h="16840"/>
          <w:pgMar w:top="480" w:right="520" w:bottom="280" w:left="440" w:header="720" w:footer="720" w:gutter="0"/>
          <w:cols w:space="720" w:num="1"/>
        </w:sectPr>
      </w:pPr>
    </w:p>
    <w:p>
      <w:pPr>
        <w:pStyle w:val="2"/>
        <w:spacing w:before="58" w:line="240" w:lineRule="auto"/>
        <w:ind w:left="3507" w:right="3556"/>
        <w:jc w:val="center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>
      <w:pPr>
        <w:pStyle w:val="5"/>
        <w:spacing w:before="10"/>
        <w:ind w:left="0"/>
        <w:rPr>
          <w:b/>
          <w:sz w:val="27"/>
        </w:rPr>
      </w:pPr>
    </w:p>
    <w:p>
      <w:pPr>
        <w:spacing w:before="1" w:line="320" w:lineRule="exact"/>
        <w:ind w:left="439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I.Основы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агроэкологии.</w:t>
      </w:r>
    </w:p>
    <w:p>
      <w:pPr>
        <w:pStyle w:val="5"/>
        <w:spacing w:line="242" w:lineRule="auto"/>
        <w:ind w:left="439" w:firstLine="706"/>
      </w:pPr>
      <w:r>
        <w:t>Введение.(1ч.)</w:t>
      </w:r>
      <w:r>
        <w:rPr>
          <w:spacing w:val="40"/>
        </w:rPr>
        <w:t xml:space="preserve"> </w:t>
      </w:r>
      <w:r>
        <w:t>Знакомство.</w:t>
      </w:r>
      <w:r>
        <w:rPr>
          <w:spacing w:val="45"/>
        </w:rPr>
        <w:t xml:space="preserve"> </w:t>
      </w:r>
      <w:r>
        <w:t>Вводный</w:t>
      </w:r>
      <w:r>
        <w:rPr>
          <w:spacing w:val="41"/>
        </w:rPr>
        <w:t xml:space="preserve"> </w:t>
      </w:r>
      <w:r>
        <w:t>мониторинг</w:t>
      </w:r>
      <w:r>
        <w:rPr>
          <w:spacing w:val="42"/>
        </w:rPr>
        <w:t xml:space="preserve"> </w:t>
      </w:r>
      <w:r>
        <w:t>игра</w:t>
      </w:r>
      <w:r>
        <w:rPr>
          <w:spacing w:val="42"/>
        </w:rPr>
        <w:t xml:space="preserve"> </w:t>
      </w:r>
      <w:r>
        <w:t>«Элементарно,</w:t>
      </w:r>
      <w:r>
        <w:rPr>
          <w:spacing w:val="-67"/>
        </w:rPr>
        <w:t xml:space="preserve"> </w:t>
      </w:r>
      <w:r>
        <w:t>Ватсон!)</w:t>
      </w:r>
    </w:p>
    <w:p>
      <w:pPr>
        <w:pStyle w:val="5"/>
        <w:spacing w:line="317" w:lineRule="exact"/>
        <w:ind w:left="439"/>
      </w:pPr>
      <w:r>
        <w:rPr>
          <w:u w:val="single"/>
        </w:rPr>
        <w:t>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1.Агропрофессии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будущем</w:t>
      </w:r>
      <w:r>
        <w:rPr>
          <w:spacing w:val="2"/>
          <w:u w:val="single"/>
        </w:rPr>
        <w:t xml:space="preserve"> </w:t>
      </w:r>
      <w:r>
        <w:rPr>
          <w:u w:val="single"/>
        </w:rPr>
        <w:t>(2</w:t>
      </w:r>
      <w:r>
        <w:rPr>
          <w:spacing w:val="-1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spacing w:line="242" w:lineRule="auto"/>
        <w:ind w:left="439" w:firstLine="706"/>
      </w:pPr>
      <w:r>
        <w:rPr>
          <w:i/>
        </w:rPr>
        <w:t>Теория(2ч.)</w:t>
      </w:r>
      <w:r>
        <w:t>.Агрономия</w:t>
      </w:r>
      <w:r>
        <w:rPr>
          <w:spacing w:val="32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важнейший</w:t>
      </w:r>
      <w:r>
        <w:rPr>
          <w:spacing w:val="30"/>
        </w:rPr>
        <w:t xml:space="preserve"> </w:t>
      </w:r>
      <w:r>
        <w:t>раздел</w:t>
      </w:r>
      <w:r>
        <w:rPr>
          <w:spacing w:val="28"/>
        </w:rPr>
        <w:t xml:space="preserve"> </w:t>
      </w:r>
      <w:r>
        <w:t>биологии.</w:t>
      </w:r>
      <w:r>
        <w:rPr>
          <w:spacing w:val="32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агрономические</w:t>
      </w:r>
      <w:r>
        <w:rPr>
          <w:spacing w:val="-1"/>
        </w:rPr>
        <w:t xml:space="preserve"> </w:t>
      </w:r>
      <w:r>
        <w:t>науки.</w:t>
      </w:r>
      <w:r>
        <w:rPr>
          <w:spacing w:val="2"/>
        </w:rPr>
        <w:t xml:space="preserve"> </w:t>
      </w:r>
      <w:r>
        <w:t>Профессия агроном.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>
      <w:pPr>
        <w:pStyle w:val="5"/>
        <w:spacing w:line="320" w:lineRule="exact"/>
        <w:ind w:left="439"/>
      </w:pPr>
      <w:r>
        <w:rPr>
          <w:u w:val="single"/>
        </w:rPr>
        <w:t>Тема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2.Растениеводство.(6</w:t>
      </w:r>
      <w:r>
        <w:rPr>
          <w:spacing w:val="-8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ind w:left="439" w:firstLine="706"/>
      </w:pPr>
      <w:r>
        <w:rPr>
          <w:i/>
        </w:rPr>
        <w:t>Теория</w:t>
      </w:r>
      <w:r>
        <w:rPr>
          <w:i/>
          <w:spacing w:val="22"/>
        </w:rPr>
        <w:t xml:space="preserve"> </w:t>
      </w:r>
      <w:r>
        <w:rPr>
          <w:i/>
        </w:rPr>
        <w:t>(2ч.)</w:t>
      </w:r>
      <w:r>
        <w:t>Предмет,</w:t>
      </w:r>
      <w:r>
        <w:rPr>
          <w:spacing w:val="21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науки.</w:t>
      </w:r>
      <w:r>
        <w:rPr>
          <w:spacing w:val="20"/>
        </w:rPr>
        <w:t xml:space="preserve"> </w:t>
      </w:r>
      <w:r>
        <w:t>Растениеводство</w:t>
      </w:r>
      <w:r>
        <w:rPr>
          <w:spacing w:val="25"/>
        </w:rPr>
        <w:t xml:space="preserve"> </w:t>
      </w:r>
      <w:r>
        <w:t>Амурской</w:t>
      </w:r>
      <w:r>
        <w:rPr>
          <w:spacing w:val="-67"/>
        </w:rPr>
        <w:t xml:space="preserve"> </w:t>
      </w:r>
      <w:r>
        <w:t>области.</w:t>
      </w:r>
      <w:r>
        <w:rPr>
          <w:spacing w:val="3"/>
        </w:rPr>
        <w:t xml:space="preserve"> </w:t>
      </w:r>
      <w:r>
        <w:t>Многообразие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растений.</w:t>
      </w:r>
    </w:p>
    <w:p>
      <w:pPr>
        <w:pStyle w:val="5"/>
        <w:tabs>
          <w:tab w:val="left" w:pos="3450"/>
          <w:tab w:val="left" w:pos="5543"/>
          <w:tab w:val="left" w:pos="6629"/>
          <w:tab w:val="left" w:pos="7743"/>
          <w:tab w:val="left" w:pos="8175"/>
          <w:tab w:val="left" w:pos="9063"/>
        </w:tabs>
        <w:spacing w:line="242" w:lineRule="auto"/>
        <w:ind w:left="439" w:right="162"/>
      </w:pPr>
      <w:r>
        <w:rPr>
          <w:i/>
        </w:rPr>
        <w:t>Практика(4ч.)</w:t>
      </w:r>
      <w:r>
        <w:rPr>
          <w:i/>
        </w:rPr>
        <w:tab/>
      </w:r>
      <w:r>
        <w:t>Формирование</w:t>
      </w:r>
      <w:r>
        <w:tab/>
      </w:r>
      <w:r>
        <w:t>стебля</w:t>
      </w:r>
      <w:r>
        <w:tab/>
      </w:r>
      <w:r>
        <w:t>огурца</w:t>
      </w:r>
      <w:r>
        <w:tab/>
      </w:r>
      <w:r>
        <w:t>в</w:t>
      </w:r>
      <w:r>
        <w:tab/>
      </w:r>
      <w:r>
        <w:t>один</w:t>
      </w:r>
      <w:r>
        <w:tab/>
      </w:r>
      <w:r>
        <w:rPr>
          <w:spacing w:val="-1"/>
        </w:rPr>
        <w:t>стебель.</w:t>
      </w:r>
      <w:r>
        <w:rPr>
          <w:spacing w:val="-67"/>
        </w:rPr>
        <w:t xml:space="preserve"> </w:t>
      </w:r>
      <w:r>
        <w:t>Прореживание</w:t>
      </w:r>
      <w:r>
        <w:rPr>
          <w:spacing w:val="-1"/>
        </w:rPr>
        <w:t xml:space="preserve"> </w:t>
      </w:r>
      <w:r>
        <w:t>всходов</w:t>
      </w:r>
      <w:r>
        <w:rPr>
          <w:spacing w:val="-4"/>
        </w:rPr>
        <w:t xml:space="preserve"> </w:t>
      </w:r>
      <w:r>
        <w:t>овощных</w:t>
      </w:r>
      <w:r>
        <w:rPr>
          <w:spacing w:val="-2"/>
        </w:rPr>
        <w:t xml:space="preserve"> </w:t>
      </w:r>
      <w:r>
        <w:t>культур.</w:t>
      </w:r>
    </w:p>
    <w:p>
      <w:pPr>
        <w:pStyle w:val="5"/>
        <w:spacing w:line="320" w:lineRule="exact"/>
        <w:ind w:left="439"/>
      </w:pPr>
      <w:r>
        <w:rPr>
          <w:u w:val="single"/>
        </w:rPr>
        <w:t>Тема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3.Почвоведение.(6</w:t>
      </w:r>
      <w:r>
        <w:rPr>
          <w:spacing w:val="-3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ind w:left="439" w:firstLine="706"/>
      </w:pPr>
      <w:r>
        <w:rPr>
          <w:i/>
        </w:rPr>
        <w:t>Теория(2ч.)</w:t>
      </w:r>
      <w:r>
        <w:t>Предмет,</w:t>
      </w:r>
      <w:r>
        <w:rPr>
          <w:spacing w:val="30"/>
        </w:rPr>
        <w:t xml:space="preserve"> </w:t>
      </w: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науки.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плодородия,</w:t>
      </w:r>
      <w:r>
        <w:rPr>
          <w:spacing w:val="-67"/>
        </w:rPr>
        <w:t xml:space="preserve"> </w:t>
      </w:r>
      <w:r>
        <w:t>особенности строения,</w:t>
      </w:r>
      <w:r>
        <w:rPr>
          <w:spacing w:val="2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свойств.</w:t>
      </w:r>
      <w:r>
        <w:rPr>
          <w:spacing w:val="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почв.</w:t>
      </w:r>
    </w:p>
    <w:p>
      <w:pPr>
        <w:pStyle w:val="5"/>
        <w:tabs>
          <w:tab w:val="left" w:pos="2950"/>
          <w:tab w:val="left" w:pos="5625"/>
          <w:tab w:val="left" w:pos="7148"/>
          <w:tab w:val="left" w:pos="9217"/>
        </w:tabs>
        <w:spacing w:line="242" w:lineRule="auto"/>
        <w:ind w:left="439" w:right="165"/>
      </w:pPr>
      <w:r>
        <w:rPr>
          <w:i/>
        </w:rPr>
        <w:t>Практика</w:t>
      </w:r>
      <w:r>
        <w:rPr>
          <w:i/>
        </w:rPr>
        <w:tab/>
      </w:r>
      <w:r>
        <w:rPr>
          <w:i/>
        </w:rPr>
        <w:t>(4ч.)</w:t>
      </w:r>
      <w:r>
        <w:t>Определение</w:t>
      </w:r>
      <w:r>
        <w:tab/>
      </w:r>
      <w:r>
        <w:t>степени</w:t>
      </w:r>
      <w:r>
        <w:tab/>
      </w:r>
      <w:r>
        <w:t>кислотности</w:t>
      </w:r>
      <w:r>
        <w:tab/>
      </w:r>
      <w:r>
        <w:rPr>
          <w:spacing w:val="-2"/>
        </w:rPr>
        <w:t>почвы.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механического</w:t>
      </w:r>
      <w:r>
        <w:rPr>
          <w:spacing w:val="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почвы.</w:t>
      </w:r>
    </w:p>
    <w:p>
      <w:pPr>
        <w:pStyle w:val="5"/>
        <w:spacing w:line="315" w:lineRule="exact"/>
        <w:ind w:left="439"/>
      </w:pPr>
      <w:r>
        <w:rPr>
          <w:u w:val="single"/>
        </w:rPr>
        <w:t>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4.Защита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растений.(4</w:t>
      </w:r>
      <w:r>
        <w:rPr>
          <w:spacing w:val="-6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ind w:left="439" w:firstLine="706"/>
      </w:pPr>
      <w:r>
        <w:rPr>
          <w:i/>
        </w:rPr>
        <w:t>Теория</w:t>
      </w:r>
      <w:r>
        <w:rPr>
          <w:i/>
          <w:spacing w:val="42"/>
        </w:rPr>
        <w:t xml:space="preserve"> </w:t>
      </w:r>
      <w:r>
        <w:rPr>
          <w:i/>
        </w:rPr>
        <w:t>(2ч.)</w:t>
      </w:r>
      <w:r>
        <w:rPr>
          <w:i/>
          <w:spacing w:val="45"/>
        </w:rPr>
        <w:t xml:space="preserve"> </w:t>
      </w:r>
      <w:r>
        <w:t>Предмет,</w:t>
      </w:r>
      <w:r>
        <w:rPr>
          <w:spacing w:val="46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защиты</w:t>
      </w:r>
      <w:r>
        <w:rPr>
          <w:spacing w:val="43"/>
        </w:rPr>
        <w:t xml:space="preserve"> </w:t>
      </w:r>
      <w:r>
        <w:t>растений.</w:t>
      </w:r>
      <w:r>
        <w:rPr>
          <w:spacing w:val="45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болезни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Амурской</w:t>
      </w:r>
      <w:r>
        <w:rPr>
          <w:spacing w:val="-3"/>
        </w:rPr>
        <w:t xml:space="preserve"> </w:t>
      </w:r>
      <w:r>
        <w:t>области.</w:t>
      </w:r>
    </w:p>
    <w:p>
      <w:pPr>
        <w:spacing w:before="0"/>
        <w:ind w:left="439" w:right="3042" w:firstLine="0"/>
        <w:jc w:val="left"/>
        <w:rPr>
          <w:sz w:val="28"/>
        </w:rPr>
      </w:pPr>
      <w:r>
        <w:rPr>
          <w:i/>
          <w:sz w:val="28"/>
        </w:rPr>
        <w:t>Практика (2ч.)</w:t>
      </w:r>
      <w:r>
        <w:rPr>
          <w:sz w:val="28"/>
        </w:rPr>
        <w:t>Определить вредителя и акарифага.</w:t>
      </w:r>
      <w:r>
        <w:rPr>
          <w:sz w:val="28"/>
          <w:u w:val="single"/>
        </w:rPr>
        <w:t>Тема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5.Селекция.(4ч.)</w:t>
      </w:r>
    </w:p>
    <w:p>
      <w:pPr>
        <w:pStyle w:val="5"/>
        <w:tabs>
          <w:tab w:val="left" w:pos="2480"/>
          <w:tab w:val="left" w:pos="4372"/>
          <w:tab w:val="left" w:pos="5428"/>
          <w:tab w:val="left" w:pos="5837"/>
          <w:tab w:val="left" w:pos="6994"/>
          <w:tab w:val="left" w:pos="8420"/>
        </w:tabs>
        <w:spacing w:line="242" w:lineRule="auto"/>
        <w:ind w:left="439" w:right="175" w:firstLine="706"/>
      </w:pPr>
      <w:r>
        <w:rPr>
          <w:i/>
        </w:rPr>
        <w:t>Теория</w:t>
      </w:r>
      <w:r>
        <w:rPr>
          <w:i/>
        </w:rPr>
        <w:tab/>
      </w:r>
      <w:r>
        <w:rPr>
          <w:i/>
        </w:rPr>
        <w:t>(2ч.)</w:t>
      </w:r>
      <w:r>
        <w:t>Предмет,</w:t>
      </w:r>
      <w:r>
        <w:tab/>
      </w:r>
      <w:r>
        <w:t>задачи</w:t>
      </w:r>
      <w:r>
        <w:tab/>
      </w:r>
      <w:r>
        <w:t>и</w:t>
      </w:r>
      <w:r>
        <w:tab/>
      </w:r>
      <w:r>
        <w:t>методы</w:t>
      </w:r>
      <w:r>
        <w:tab/>
      </w:r>
      <w:r>
        <w:t>селекции.</w:t>
      </w:r>
      <w:r>
        <w:tab/>
      </w:r>
      <w:r>
        <w:rPr>
          <w:spacing w:val="-2"/>
        </w:rPr>
        <w:t>Вегетативное</w:t>
      </w:r>
      <w:r>
        <w:rPr>
          <w:spacing w:val="-67"/>
        </w:rPr>
        <w:t xml:space="preserve"> </w:t>
      </w:r>
      <w:r>
        <w:t>размножение.</w:t>
      </w:r>
    </w:p>
    <w:p>
      <w:pPr>
        <w:spacing w:before="0"/>
        <w:ind w:left="439" w:right="2739" w:firstLine="0"/>
        <w:jc w:val="left"/>
        <w:rPr>
          <w:sz w:val="28"/>
        </w:rPr>
      </w:pPr>
      <w:r>
        <w:rPr>
          <w:i/>
          <w:sz w:val="28"/>
        </w:rPr>
        <w:t xml:space="preserve">Практика (2ч.) </w:t>
      </w:r>
      <w:r>
        <w:rPr>
          <w:sz w:val="28"/>
        </w:rPr>
        <w:t>Размножение и прививка растений.</w:t>
      </w:r>
      <w:r>
        <w:rPr>
          <w:sz w:val="28"/>
          <w:u w:val="single"/>
        </w:rPr>
        <w:t>Тема 6.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Агрохимия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(6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ч.)</w:t>
      </w:r>
    </w:p>
    <w:p>
      <w:pPr>
        <w:pStyle w:val="5"/>
        <w:ind w:left="439" w:firstLine="706"/>
      </w:pPr>
      <w:r>
        <w:rPr>
          <w:i/>
        </w:rPr>
        <w:t>Теория</w:t>
      </w:r>
      <w:r>
        <w:rPr>
          <w:i/>
          <w:spacing w:val="15"/>
        </w:rPr>
        <w:t xml:space="preserve"> </w:t>
      </w:r>
      <w:r>
        <w:rPr>
          <w:i/>
        </w:rPr>
        <w:t>(2</w:t>
      </w:r>
      <w:r>
        <w:rPr>
          <w:i/>
          <w:spacing w:val="15"/>
        </w:rPr>
        <w:t xml:space="preserve"> </w:t>
      </w:r>
      <w:r>
        <w:rPr>
          <w:i/>
        </w:rPr>
        <w:t>ч.)</w:t>
      </w:r>
      <w:r>
        <w:rPr>
          <w:i/>
          <w:spacing w:val="14"/>
        </w:rPr>
        <w:t xml:space="preserve"> </w:t>
      </w:r>
      <w:r>
        <w:t>Предмет,</w:t>
      </w:r>
      <w:r>
        <w:rPr>
          <w:spacing w:val="14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агрохимии.</w:t>
      </w:r>
      <w:r>
        <w:rPr>
          <w:spacing w:val="18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удобрений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внесения.</w:t>
      </w:r>
    </w:p>
    <w:p>
      <w:pPr>
        <w:pStyle w:val="5"/>
        <w:tabs>
          <w:tab w:val="left" w:pos="2835"/>
          <w:tab w:val="left" w:pos="3287"/>
          <w:tab w:val="left" w:pos="3801"/>
          <w:tab w:val="left" w:pos="5592"/>
          <w:tab w:val="left" w:pos="7229"/>
          <w:tab w:val="left" w:pos="8530"/>
          <w:tab w:val="left" w:pos="8881"/>
        </w:tabs>
        <w:spacing w:line="242" w:lineRule="auto"/>
        <w:ind w:left="439" w:right="166"/>
      </w:pPr>
      <w:r>
        <w:rPr>
          <w:i/>
        </w:rPr>
        <w:t>Практика</w:t>
      </w:r>
      <w:r>
        <w:rPr>
          <w:i/>
        </w:rPr>
        <w:tab/>
      </w:r>
      <w:r>
        <w:rPr>
          <w:i/>
        </w:rPr>
        <w:t>(4</w:t>
      </w:r>
      <w:r>
        <w:rPr>
          <w:i/>
        </w:rPr>
        <w:tab/>
      </w:r>
      <w:r>
        <w:rPr>
          <w:i/>
        </w:rPr>
        <w:t>ч.)</w:t>
      </w:r>
      <w:r>
        <w:rPr>
          <w:i/>
        </w:rPr>
        <w:tab/>
      </w:r>
      <w:r>
        <w:t>Определение</w:t>
      </w:r>
      <w:r>
        <w:tab/>
      </w:r>
      <w:r>
        <w:t>содержания</w:t>
      </w:r>
      <w:r>
        <w:tab/>
      </w:r>
      <w:r>
        <w:t>нитратов</w:t>
      </w:r>
      <w:r>
        <w:tab/>
      </w:r>
      <w:r>
        <w:t>в</w:t>
      </w:r>
      <w:r>
        <w:tab/>
      </w:r>
      <w:r>
        <w:rPr>
          <w:spacing w:val="-1"/>
        </w:rPr>
        <w:t>растении.</w:t>
      </w:r>
      <w:r>
        <w:rPr>
          <w:spacing w:val="-67"/>
        </w:rPr>
        <w:t xml:space="preserve"> </w:t>
      </w:r>
      <w:r>
        <w:t>Внекорневая</w:t>
      </w:r>
      <w:r>
        <w:rPr>
          <w:spacing w:val="4"/>
        </w:rPr>
        <w:t xml:space="preserve"> </w:t>
      </w:r>
      <w:r>
        <w:t>подкормка.</w:t>
      </w:r>
    </w:p>
    <w:p>
      <w:pPr>
        <w:pStyle w:val="2"/>
        <w:ind w:left="1179"/>
      </w:pPr>
      <w:r>
        <w:t>Модуль</w:t>
      </w:r>
      <w:r>
        <w:rPr>
          <w:spacing w:val="-9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агрономии.</w:t>
      </w:r>
    </w:p>
    <w:p>
      <w:pPr>
        <w:pStyle w:val="5"/>
        <w:spacing w:line="322" w:lineRule="exact"/>
        <w:ind w:left="439"/>
      </w:pPr>
      <w:r>
        <w:rPr>
          <w:u w:val="single"/>
        </w:rPr>
        <w:t>Тема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1.Введение. Роль</w:t>
      </w:r>
      <w:r>
        <w:rPr>
          <w:spacing w:val="-9"/>
          <w:u w:val="single"/>
        </w:rPr>
        <w:t xml:space="preserve"> </w:t>
      </w:r>
      <w:r>
        <w:rPr>
          <w:u w:val="single"/>
        </w:rPr>
        <w:t>с.-х.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развитии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АПК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страны. (4,</w:t>
      </w:r>
      <w:r>
        <w:rPr>
          <w:spacing w:val="-2"/>
          <w:u w:val="single"/>
        </w:rPr>
        <w:t xml:space="preserve"> </w:t>
      </w:r>
      <w:r>
        <w:rPr>
          <w:u w:val="single"/>
        </w:rPr>
        <w:t>ч.)</w:t>
      </w:r>
    </w:p>
    <w:p>
      <w:pPr>
        <w:spacing w:before="0"/>
        <w:ind w:left="439" w:right="0" w:firstLine="0"/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(1ч.)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с.-</w:t>
      </w:r>
      <w:r>
        <w:rPr>
          <w:spacing w:val="-5"/>
          <w:sz w:val="28"/>
        </w:rPr>
        <w:t xml:space="preserve"> </w:t>
      </w:r>
      <w:r>
        <w:rPr>
          <w:sz w:val="28"/>
        </w:rPr>
        <w:t>х.науки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АПК страны.</w:t>
      </w:r>
    </w:p>
    <w:p>
      <w:pPr>
        <w:spacing w:before="0" w:line="322" w:lineRule="exact"/>
        <w:ind w:left="439" w:right="0" w:firstLine="0"/>
        <w:jc w:val="left"/>
        <w:rPr>
          <w:sz w:val="28"/>
        </w:rPr>
      </w:pPr>
      <w:r>
        <w:rPr>
          <w:i/>
          <w:sz w:val="28"/>
        </w:rPr>
        <w:t>Практика(3ч.)</w:t>
      </w:r>
      <w:r>
        <w:rPr>
          <w:sz w:val="28"/>
        </w:rPr>
        <w:t>Экскурсия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поле.</w:t>
      </w:r>
    </w:p>
    <w:p>
      <w:pPr>
        <w:pStyle w:val="5"/>
        <w:spacing w:line="322" w:lineRule="exact"/>
        <w:ind w:left="439"/>
      </w:pPr>
      <w:r>
        <w:rPr>
          <w:u w:val="single"/>
        </w:rPr>
        <w:t>Тема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2.Приемы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агрономической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науке.</w:t>
      </w:r>
      <w:r>
        <w:rPr>
          <w:spacing w:val="-1"/>
          <w:u w:val="single"/>
        </w:rPr>
        <w:t xml:space="preserve"> </w:t>
      </w:r>
      <w:r>
        <w:rPr>
          <w:u w:val="single"/>
        </w:rPr>
        <w:t>(9</w:t>
      </w:r>
      <w:r>
        <w:rPr>
          <w:spacing w:val="-2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ind w:left="439" w:right="160" w:firstLine="706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(3ч.)</w:t>
      </w:r>
      <w:r>
        <w:t>Приемы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 и их характеристика. Лабораторный метод исследования (опыт).</w:t>
      </w:r>
      <w:r>
        <w:rPr>
          <w:spacing w:val="1"/>
        </w:rPr>
        <w:t xml:space="preserve"> </w:t>
      </w:r>
      <w:r>
        <w:t>Вегетационный</w:t>
      </w:r>
      <w:r>
        <w:rPr>
          <w:spacing w:val="1"/>
        </w:rPr>
        <w:t xml:space="preserve"> </w:t>
      </w:r>
      <w:r>
        <w:t>метод.</w:t>
      </w:r>
      <w:r>
        <w:rPr>
          <w:spacing w:val="3"/>
        </w:rPr>
        <w:t xml:space="preserve"> </w:t>
      </w:r>
      <w:r>
        <w:t>Лизиметрический</w:t>
      </w:r>
      <w:r>
        <w:rPr>
          <w:spacing w:val="2"/>
        </w:rPr>
        <w:t xml:space="preserve"> </w:t>
      </w:r>
      <w:r>
        <w:t>метод.</w:t>
      </w:r>
      <w:r>
        <w:rPr>
          <w:spacing w:val="2"/>
        </w:rPr>
        <w:t xml:space="preserve"> </w:t>
      </w:r>
      <w:r>
        <w:t>Метод</w:t>
      </w:r>
      <w:r>
        <w:rPr>
          <w:spacing w:val="4"/>
        </w:rPr>
        <w:t xml:space="preserve"> </w:t>
      </w:r>
      <w:r>
        <w:t>полевогоопыта.</w:t>
      </w:r>
    </w:p>
    <w:p>
      <w:pPr>
        <w:pStyle w:val="5"/>
        <w:ind w:left="439" w:right="168" w:firstLine="706"/>
        <w:jc w:val="both"/>
      </w:pPr>
      <w:r>
        <w:rPr>
          <w:i/>
        </w:rPr>
        <w:t>Практика(7ч.)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всхожести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прорастания.</w:t>
      </w:r>
    </w:p>
    <w:p>
      <w:pPr>
        <w:pStyle w:val="5"/>
        <w:ind w:left="439"/>
      </w:pPr>
      <w:r>
        <w:rPr>
          <w:u w:val="single"/>
        </w:rPr>
        <w:t>Тема</w:t>
      </w:r>
      <w:r>
        <w:rPr>
          <w:spacing w:val="2"/>
          <w:u w:val="single"/>
        </w:rPr>
        <w:t xml:space="preserve"> </w:t>
      </w:r>
      <w:r>
        <w:rPr>
          <w:u w:val="single"/>
        </w:rPr>
        <w:t>3.Планирование</w:t>
      </w:r>
      <w:r>
        <w:rPr>
          <w:spacing w:val="2"/>
          <w:u w:val="single"/>
        </w:rPr>
        <w:t xml:space="preserve"> </w:t>
      </w:r>
      <w:r>
        <w:rPr>
          <w:u w:val="single"/>
        </w:rPr>
        <w:t>исследования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элементы</w:t>
      </w:r>
      <w:r>
        <w:rPr>
          <w:spacing w:val="2"/>
          <w:u w:val="single"/>
        </w:rPr>
        <w:t xml:space="preserve"> </w:t>
      </w:r>
      <w:r>
        <w:rPr>
          <w:u w:val="single"/>
        </w:rPr>
        <w:t>методикиполевого</w:t>
      </w:r>
      <w:r>
        <w:rPr>
          <w:spacing w:val="-67"/>
        </w:rPr>
        <w:t xml:space="preserve"> </w:t>
      </w:r>
      <w:r>
        <w:rPr>
          <w:u w:val="single"/>
        </w:rPr>
        <w:t>опыта</w:t>
      </w:r>
      <w:r>
        <w:rPr>
          <w:spacing w:val="2"/>
          <w:u w:val="single"/>
        </w:rPr>
        <w:t xml:space="preserve"> </w:t>
      </w:r>
      <w:r>
        <w:rPr>
          <w:u w:val="single"/>
        </w:rPr>
        <w:t>(8ч.)</w:t>
      </w:r>
    </w:p>
    <w:p>
      <w:pPr>
        <w:pStyle w:val="5"/>
        <w:spacing w:line="264" w:lineRule="auto"/>
        <w:ind w:left="439" w:right="372"/>
      </w:pPr>
      <w:r>
        <w:rPr>
          <w:i/>
        </w:rPr>
        <w:t>Теория</w:t>
      </w:r>
      <w:r>
        <w:rPr>
          <w:i/>
          <w:spacing w:val="25"/>
        </w:rPr>
        <w:t xml:space="preserve"> </w:t>
      </w:r>
      <w:r>
        <w:rPr>
          <w:i/>
        </w:rPr>
        <w:t>(2</w:t>
      </w:r>
      <w:r>
        <w:rPr>
          <w:i/>
          <w:spacing w:val="20"/>
        </w:rPr>
        <w:t xml:space="preserve"> </w:t>
      </w:r>
      <w:r>
        <w:rPr>
          <w:i/>
        </w:rPr>
        <w:t>ч.)</w:t>
      </w:r>
      <w:r>
        <w:rPr>
          <w:i/>
          <w:spacing w:val="19"/>
        </w:rPr>
        <w:t xml:space="preserve"> </w:t>
      </w:r>
      <w:r>
        <w:t>Классификация</w:t>
      </w:r>
      <w:r>
        <w:rPr>
          <w:spacing w:val="24"/>
        </w:rPr>
        <w:t xml:space="preserve"> </w:t>
      </w:r>
      <w:r>
        <w:t>полевых</w:t>
      </w:r>
      <w:r>
        <w:rPr>
          <w:spacing w:val="17"/>
        </w:rPr>
        <w:t xml:space="preserve"> </w:t>
      </w:r>
      <w:r>
        <w:t>опытов.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полевому</w:t>
      </w:r>
      <w:r>
        <w:rPr>
          <w:spacing w:val="-67"/>
        </w:rPr>
        <w:t xml:space="preserve"> </w:t>
      </w:r>
      <w:r>
        <w:t>опыту. Особенности</w:t>
      </w:r>
      <w:r>
        <w:rPr>
          <w:spacing w:val="1"/>
        </w:rPr>
        <w:t xml:space="preserve"> </w:t>
      </w:r>
      <w:r>
        <w:t xml:space="preserve">условий проведения полевого опыта. Выбор </w:t>
      </w:r>
      <w:r>
        <w:rPr>
          <w:spacing w:val="14"/>
        </w:rPr>
        <w:t>и.</w:t>
      </w:r>
      <w:r>
        <w:rPr>
          <w:spacing w:val="15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опыт.</w:t>
      </w:r>
    </w:p>
    <w:p>
      <w:pPr>
        <w:spacing w:before="0" w:line="287" w:lineRule="exact"/>
        <w:ind w:left="583" w:right="0" w:firstLine="0"/>
        <w:jc w:val="left"/>
        <w:rPr>
          <w:sz w:val="28"/>
        </w:rPr>
      </w:pPr>
      <w:r>
        <w:rPr>
          <w:i/>
          <w:sz w:val="28"/>
        </w:rPr>
        <w:t>Практика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(6ч.)</w:t>
      </w:r>
      <w:r>
        <w:rPr>
          <w:sz w:val="28"/>
        </w:rPr>
        <w:t>Закладка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</w:p>
    <w:p>
      <w:pPr>
        <w:spacing w:after="0" w:line="287" w:lineRule="exact"/>
        <w:jc w:val="left"/>
        <w:rPr>
          <w:sz w:val="28"/>
        </w:rPr>
        <w:sectPr>
          <w:pgSz w:w="11900" w:h="16840"/>
          <w:pgMar w:top="1280" w:right="680" w:bottom="0" w:left="1020" w:header="720" w:footer="720" w:gutter="0"/>
          <w:cols w:space="720" w:num="1"/>
        </w:sectPr>
      </w:pPr>
    </w:p>
    <w:p>
      <w:pPr>
        <w:pStyle w:val="5"/>
        <w:spacing w:before="75" w:line="322" w:lineRule="exact"/>
        <w:ind w:left="439"/>
      </w:pPr>
      <w:r>
        <w:rPr>
          <w:u w:val="single"/>
        </w:rPr>
        <w:t>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4.Полевой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дневник.(3ч.)</w:t>
      </w:r>
    </w:p>
    <w:p>
      <w:pPr>
        <w:pStyle w:val="5"/>
        <w:spacing w:line="319" w:lineRule="exact"/>
        <w:ind w:left="439"/>
      </w:pPr>
      <w:r>
        <w:rPr>
          <w:i/>
        </w:rPr>
        <w:t>Теория</w:t>
      </w:r>
      <w:r>
        <w:rPr>
          <w:i/>
          <w:spacing w:val="-4"/>
        </w:rPr>
        <w:t xml:space="preserve"> </w:t>
      </w:r>
      <w:r>
        <w:rPr>
          <w:i/>
        </w:rPr>
        <w:t>(1ч.)</w:t>
      </w:r>
      <w:r>
        <w:rPr>
          <w:i/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полевой</w:t>
      </w:r>
      <w:r>
        <w:rPr>
          <w:spacing w:val="-8"/>
        </w:rPr>
        <w:t xml:space="preserve"> </w:t>
      </w:r>
      <w:r>
        <w:t>дневник.</w:t>
      </w:r>
      <w:r>
        <w:rPr>
          <w:spacing w:val="-6"/>
        </w:rPr>
        <w:t xml:space="preserve"> </w:t>
      </w:r>
      <w:r>
        <w:t>Разделы. Как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заполнить.</w:t>
      </w:r>
    </w:p>
    <w:p>
      <w:pPr>
        <w:tabs>
          <w:tab w:val="left" w:pos="2571"/>
          <w:tab w:val="left" w:pos="3003"/>
          <w:tab w:val="left" w:pos="3503"/>
          <w:tab w:val="left" w:pos="5092"/>
          <w:tab w:val="left" w:pos="6379"/>
          <w:tab w:val="left" w:pos="7685"/>
          <w:tab w:val="left" w:pos="8161"/>
          <w:tab w:val="left" w:pos="9971"/>
        </w:tabs>
        <w:spacing w:before="0" w:line="240" w:lineRule="auto"/>
        <w:ind w:left="439" w:right="156" w:firstLine="706"/>
        <w:jc w:val="left"/>
        <w:rPr>
          <w:sz w:val="28"/>
        </w:rPr>
      </w:pPr>
      <w:r>
        <w:rPr>
          <w:i/>
          <w:sz w:val="28"/>
        </w:rPr>
        <w:t>Практика</w:t>
      </w:r>
      <w:r>
        <w:rPr>
          <w:i/>
          <w:sz w:val="28"/>
        </w:rPr>
        <w:tab/>
      </w:r>
      <w:r>
        <w:rPr>
          <w:i/>
          <w:sz w:val="28"/>
        </w:rPr>
        <w:t>(2</w:t>
      </w:r>
      <w:r>
        <w:rPr>
          <w:i/>
          <w:sz w:val="28"/>
        </w:rPr>
        <w:tab/>
      </w:r>
      <w:r>
        <w:rPr>
          <w:i/>
          <w:sz w:val="28"/>
        </w:rPr>
        <w:t>ч.)</w:t>
      </w:r>
      <w:r>
        <w:rPr>
          <w:i/>
          <w:sz w:val="28"/>
        </w:rPr>
        <w:tab/>
      </w:r>
      <w:r>
        <w:rPr>
          <w:sz w:val="28"/>
        </w:rPr>
        <w:t>Заполнение</w:t>
      </w:r>
      <w:r>
        <w:rPr>
          <w:sz w:val="28"/>
        </w:rPr>
        <w:tab/>
      </w:r>
      <w:r>
        <w:rPr>
          <w:sz w:val="28"/>
        </w:rPr>
        <w:t>полевого</w:t>
      </w:r>
      <w:r>
        <w:rPr>
          <w:sz w:val="28"/>
        </w:rPr>
        <w:tab/>
      </w:r>
      <w:r>
        <w:rPr>
          <w:sz w:val="28"/>
        </w:rPr>
        <w:t>дневника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примере</w:t>
      </w:r>
      <w:r>
        <w:rPr>
          <w:sz w:val="28"/>
        </w:rPr>
        <w:tab/>
      </w:r>
      <w:r>
        <w:rPr>
          <w:spacing w:val="-4"/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опыта.</w:t>
      </w:r>
    </w:p>
    <w:p>
      <w:pPr>
        <w:pStyle w:val="2"/>
        <w:spacing w:before="7" w:line="322" w:lineRule="exact"/>
        <w:ind w:left="0" w:right="4599"/>
        <w:jc w:val="right"/>
      </w:pPr>
      <w:r>
        <w:t>Модуль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Полевая</w:t>
      </w:r>
      <w:r>
        <w:rPr>
          <w:spacing w:val="-8"/>
        </w:rPr>
        <w:t xml:space="preserve"> </w:t>
      </w:r>
      <w:r>
        <w:t>практика.</w:t>
      </w:r>
    </w:p>
    <w:p>
      <w:pPr>
        <w:pStyle w:val="5"/>
        <w:spacing w:line="319" w:lineRule="exact"/>
        <w:ind w:left="0" w:right="4651"/>
        <w:jc w:val="right"/>
      </w:pPr>
      <w:r>
        <w:rPr>
          <w:u w:val="single"/>
        </w:rPr>
        <w:t>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1.Практикум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почвоведению(12</w:t>
      </w:r>
      <w:r>
        <w:rPr>
          <w:spacing w:val="-2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ind w:left="439" w:right="158" w:firstLine="706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(6ч.)</w:t>
      </w:r>
      <w:r>
        <w:rPr>
          <w:i/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почвообразования</w:t>
      </w:r>
      <w:r>
        <w:rPr>
          <w:spacing w:val="1"/>
        </w:rPr>
        <w:t xml:space="preserve"> </w:t>
      </w:r>
      <w:r>
        <w:t>учебно-опытного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растительность,</w:t>
      </w:r>
      <w:r>
        <w:rPr>
          <w:spacing w:val="1"/>
        </w:rPr>
        <w:t xml:space="preserve"> </w:t>
      </w:r>
      <w:r>
        <w:t>рельеф,</w:t>
      </w:r>
      <w:r>
        <w:rPr>
          <w:spacing w:val="1"/>
        </w:rPr>
        <w:t xml:space="preserve"> </w:t>
      </w:r>
      <w:r>
        <w:t>почвообразующие</w:t>
      </w:r>
      <w:r>
        <w:rPr>
          <w:spacing w:val="1"/>
        </w:rPr>
        <w:t xml:space="preserve"> </w:t>
      </w:r>
      <w:r>
        <w:t>породы).Виды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2"/>
        </w:rPr>
        <w:t xml:space="preserve"> </w:t>
      </w:r>
      <w:r>
        <w:t>почв.</w:t>
      </w:r>
      <w:r>
        <w:rPr>
          <w:spacing w:val="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почвы.</w:t>
      </w:r>
    </w:p>
    <w:p>
      <w:pPr>
        <w:pStyle w:val="5"/>
        <w:ind w:left="439" w:right="158" w:firstLine="706"/>
        <w:jc w:val="both"/>
      </w:pPr>
      <w:r>
        <w:rPr>
          <w:i/>
        </w:rPr>
        <w:t xml:space="preserve">Практика.(6ч.) </w:t>
      </w:r>
      <w:r>
        <w:t>Методика полевого исследования почв (выбор места для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признаков).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отбора</w:t>
      </w:r>
      <w:r>
        <w:rPr>
          <w:spacing w:val="71"/>
        </w:rPr>
        <w:t xml:space="preserve"> </w:t>
      </w:r>
      <w:r>
        <w:t>образцов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монолитов.</w:t>
      </w:r>
      <w:r>
        <w:rPr>
          <w:spacing w:val="4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образцов к анализу.</w:t>
      </w:r>
    </w:p>
    <w:p>
      <w:pPr>
        <w:pStyle w:val="5"/>
        <w:spacing w:before="1" w:line="319" w:lineRule="exact"/>
        <w:ind w:left="439"/>
      </w:pPr>
      <w:r>
        <w:rPr>
          <w:u w:val="single"/>
        </w:rPr>
        <w:t>Тема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2.Практикум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ботанике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физиологии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растений(12</w:t>
      </w:r>
      <w:r>
        <w:rPr>
          <w:spacing w:val="-5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spacing w:line="242" w:lineRule="auto"/>
        <w:ind w:left="439" w:right="160" w:firstLine="706"/>
        <w:jc w:val="both"/>
      </w:pPr>
      <w:r>
        <w:rPr>
          <w:i/>
        </w:rPr>
        <w:t>Теория (6 ч</w:t>
      </w:r>
      <w:r>
        <w:t>.)Определение растений методами морфологического анализа</w:t>
      </w:r>
      <w:r>
        <w:rPr>
          <w:spacing w:val="1"/>
        </w:rPr>
        <w:t xml:space="preserve"> </w:t>
      </w:r>
      <w:r>
        <w:t>наземных и подземных органов, биоморфологическому анализу растений (по</w:t>
      </w:r>
      <w:r>
        <w:rPr>
          <w:spacing w:val="1"/>
        </w:rPr>
        <w:t xml:space="preserve"> </w:t>
      </w:r>
      <w:r>
        <w:t>схеме),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гербария и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сушки</w:t>
      </w:r>
      <w:r>
        <w:rPr>
          <w:spacing w:val="10"/>
        </w:rPr>
        <w:t xml:space="preserve"> </w:t>
      </w:r>
      <w:r>
        <w:t>растений.</w:t>
      </w:r>
    </w:p>
    <w:p>
      <w:pPr>
        <w:spacing w:before="0" w:line="316" w:lineRule="exact"/>
        <w:ind w:left="905" w:right="0" w:firstLine="0"/>
        <w:jc w:val="both"/>
        <w:rPr>
          <w:sz w:val="28"/>
        </w:rPr>
      </w:pPr>
      <w:r>
        <w:rPr>
          <w:i/>
          <w:sz w:val="28"/>
        </w:rPr>
        <w:t>Практика(6ч.)</w:t>
      </w:r>
      <w:r>
        <w:rPr>
          <w:sz w:val="28"/>
        </w:rPr>
        <w:t>Сорно-полевые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рудеральные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растения.</w:t>
      </w:r>
    </w:p>
    <w:p>
      <w:pPr>
        <w:pStyle w:val="5"/>
        <w:ind w:left="439"/>
      </w:pPr>
      <w:r>
        <w:rPr>
          <w:u w:val="single"/>
        </w:rPr>
        <w:t>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3.Практикум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защите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растений.(9</w:t>
      </w:r>
      <w:r>
        <w:rPr>
          <w:spacing w:val="-2"/>
          <w:u w:val="single"/>
        </w:rPr>
        <w:t xml:space="preserve"> </w:t>
      </w:r>
      <w:r>
        <w:rPr>
          <w:u w:val="single"/>
        </w:rPr>
        <w:t>ч.)</w:t>
      </w:r>
    </w:p>
    <w:p>
      <w:pPr>
        <w:pStyle w:val="5"/>
        <w:ind w:left="439" w:right="156" w:firstLine="706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(4ч.)</w:t>
      </w:r>
      <w:r>
        <w:t>Изучение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членистоногих,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учетов,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(визуально-глазомерный,</w:t>
      </w:r>
      <w:r>
        <w:rPr>
          <w:spacing w:val="1"/>
        </w:rPr>
        <w:t xml:space="preserve"> </w:t>
      </w:r>
      <w:r>
        <w:t>инструментальный).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насекомых,</w:t>
      </w:r>
      <w:r>
        <w:rPr>
          <w:spacing w:val="-67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Штейнера.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кошений</w:t>
      </w:r>
      <w:r>
        <w:rPr>
          <w:spacing w:val="1"/>
        </w:rPr>
        <w:t xml:space="preserve"> </w:t>
      </w:r>
      <w:r>
        <w:t>травянистой</w:t>
      </w:r>
      <w:r>
        <w:rPr>
          <w:spacing w:val="2"/>
        </w:rPr>
        <w:t xml:space="preserve"> </w:t>
      </w:r>
      <w:r>
        <w:t>растительности.</w:t>
      </w:r>
    </w:p>
    <w:p>
      <w:pPr>
        <w:pStyle w:val="5"/>
        <w:ind w:left="439" w:right="158" w:firstLine="706"/>
        <w:jc w:val="both"/>
      </w:pPr>
      <w:r>
        <w:rPr>
          <w:i/>
        </w:rPr>
        <w:t>Практика</w:t>
      </w:r>
      <w:r>
        <w:rPr>
          <w:i/>
          <w:spacing w:val="1"/>
        </w:rPr>
        <w:t xml:space="preserve"> </w:t>
      </w:r>
      <w:r>
        <w:rPr>
          <w:i/>
        </w:rPr>
        <w:t>(5ч.)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 биоценозов (агроценоз) и взаимоотношениями организмов в них:</w:t>
      </w:r>
      <w:r>
        <w:rPr>
          <w:spacing w:val="1"/>
        </w:rPr>
        <w:t xml:space="preserve"> </w:t>
      </w:r>
      <w:r>
        <w:t>знакомство с доминирующими видами насекомых в первичном биоценозе и</w:t>
      </w:r>
      <w:r>
        <w:rPr>
          <w:spacing w:val="1"/>
        </w:rPr>
        <w:t xml:space="preserve"> </w:t>
      </w:r>
      <w:r>
        <w:t>агроценозе картофельного поля. Методы отбора почвенных проб. Знакомствос</w:t>
      </w:r>
      <w:r>
        <w:rPr>
          <w:spacing w:val="1"/>
        </w:rPr>
        <w:t xml:space="preserve"> </w:t>
      </w:r>
      <w:r>
        <w:t>почвенной</w:t>
      </w:r>
      <w:r>
        <w:rPr>
          <w:spacing w:val="-1"/>
        </w:rPr>
        <w:t xml:space="preserve"> </w:t>
      </w:r>
      <w:r>
        <w:t>энтомофауной</w:t>
      </w:r>
      <w:r>
        <w:rPr>
          <w:spacing w:val="3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и вторичных</w:t>
      </w:r>
      <w:r>
        <w:rPr>
          <w:spacing w:val="-3"/>
        </w:rPr>
        <w:t xml:space="preserve"> </w:t>
      </w:r>
      <w:r>
        <w:t>биоценов.</w:t>
      </w:r>
    </w:p>
    <w:p>
      <w:pPr>
        <w:pStyle w:val="5"/>
        <w:spacing w:before="4" w:line="319" w:lineRule="exact"/>
        <w:ind w:left="439"/>
        <w:jc w:val="both"/>
      </w:pPr>
      <w:r>
        <w:rPr>
          <w:u w:val="single"/>
        </w:rPr>
        <w:t>Тема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4. День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(6</w:t>
      </w:r>
      <w:r>
        <w:rPr>
          <w:spacing w:val="-3"/>
          <w:u w:val="single"/>
        </w:rPr>
        <w:t xml:space="preserve"> </w:t>
      </w:r>
      <w:r>
        <w:rPr>
          <w:u w:val="single"/>
        </w:rPr>
        <w:t>ч.)</w:t>
      </w:r>
      <w:r>
        <w:t>.</w:t>
      </w:r>
    </w:p>
    <w:p>
      <w:pPr>
        <w:spacing w:before="0" w:line="319" w:lineRule="exact"/>
        <w:ind w:left="905" w:right="0" w:firstLine="0"/>
        <w:jc w:val="both"/>
        <w:rPr>
          <w:sz w:val="28"/>
        </w:rPr>
      </w:pPr>
      <w:r>
        <w:rPr>
          <w:i/>
          <w:sz w:val="28"/>
        </w:rPr>
        <w:t>Практика (6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ч.)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мини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исследованием.</w:t>
      </w:r>
    </w:p>
    <w:p>
      <w:pPr>
        <w:pStyle w:val="5"/>
        <w:spacing w:line="322" w:lineRule="exact"/>
        <w:ind w:left="439"/>
      </w:pPr>
      <w:r>
        <w:rPr>
          <w:u w:val="single"/>
        </w:rPr>
        <w:t>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5.Мини-конференция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(6</w:t>
      </w:r>
      <w:r>
        <w:rPr>
          <w:spacing w:val="-5"/>
          <w:u w:val="single"/>
        </w:rPr>
        <w:t xml:space="preserve"> </w:t>
      </w:r>
      <w:r>
        <w:rPr>
          <w:u w:val="single"/>
        </w:rPr>
        <w:t>ч)</w:t>
      </w:r>
      <w:r>
        <w:t>.</w:t>
      </w:r>
    </w:p>
    <w:p>
      <w:pPr>
        <w:pStyle w:val="5"/>
        <w:ind w:left="439" w:right="161"/>
        <w:jc w:val="both"/>
      </w:pP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докладывает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заполненный</w:t>
      </w:r>
      <w:r>
        <w:rPr>
          <w:spacing w:val="1"/>
        </w:rPr>
        <w:t xml:space="preserve"> </w:t>
      </w:r>
      <w:r>
        <w:t>дневник.</w:t>
      </w:r>
    </w:p>
    <w:p>
      <w:pPr>
        <w:pStyle w:val="5"/>
        <w:spacing w:before="4"/>
        <w:ind w:left="439"/>
        <w:jc w:val="both"/>
      </w:pPr>
      <w:r>
        <w:rPr>
          <w:u w:val="single"/>
        </w:rPr>
        <w:t>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6.</w:t>
      </w:r>
      <w:r>
        <w:rPr>
          <w:spacing w:val="-1"/>
          <w:u w:val="single"/>
        </w:rPr>
        <w:t xml:space="preserve"> </w:t>
      </w:r>
      <w:r>
        <w:rPr>
          <w:u w:val="single"/>
        </w:rPr>
        <w:t>Итоговое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занятие.</w:t>
      </w:r>
      <w:r>
        <w:rPr>
          <w:spacing w:val="-1"/>
          <w:u w:val="single"/>
        </w:rPr>
        <w:t xml:space="preserve"> </w:t>
      </w:r>
      <w:r>
        <w:rPr>
          <w:u w:val="single"/>
        </w:rPr>
        <w:t>(5</w:t>
      </w:r>
      <w:r>
        <w:rPr>
          <w:spacing w:val="-4"/>
          <w:u w:val="single"/>
        </w:rPr>
        <w:t xml:space="preserve"> </w:t>
      </w:r>
      <w:r>
        <w:rPr>
          <w:u w:val="single"/>
        </w:rPr>
        <w:t>ч)</w:t>
      </w:r>
      <w:r>
        <w:t>.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11"/>
        <w:ind w:left="0"/>
        <w:rPr>
          <w:sz w:val="27"/>
        </w:rPr>
      </w:pPr>
    </w:p>
    <w:p>
      <w:pPr>
        <w:pStyle w:val="2"/>
        <w:spacing w:before="87"/>
        <w:ind w:left="1179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>
      <w:pPr>
        <w:pStyle w:val="5"/>
        <w:spacing w:line="317" w:lineRule="exact"/>
        <w:ind w:left="0" w:right="3789"/>
        <w:jc w:val="right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наличие:</w:t>
      </w:r>
    </w:p>
    <w:p>
      <w:pPr>
        <w:pStyle w:val="7"/>
        <w:numPr>
          <w:ilvl w:val="0"/>
          <w:numId w:val="2"/>
        </w:numPr>
        <w:tabs>
          <w:tab w:val="left" w:pos="359"/>
          <w:tab w:val="left" w:pos="360"/>
        </w:tabs>
        <w:spacing w:before="0" w:after="0" w:line="319" w:lineRule="exact"/>
        <w:ind w:left="468" w:right="3703" w:hanging="469"/>
        <w:jc w:val="right"/>
        <w:rPr>
          <w:sz w:val="28"/>
        </w:rPr>
      </w:pPr>
      <w:r>
        <w:rPr>
          <w:sz w:val="28"/>
        </w:rPr>
        <w:t>отдельного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учебно-опытного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4" w:after="0" w:line="319" w:lineRule="exact"/>
        <w:ind w:left="468" w:right="0" w:hanging="361"/>
        <w:jc w:val="left"/>
        <w:rPr>
          <w:sz w:val="28"/>
        </w:rPr>
      </w:pP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товаров;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319" w:lineRule="exact"/>
        <w:ind w:left="468" w:right="0" w:hanging="361"/>
        <w:jc w:val="left"/>
        <w:rPr>
          <w:sz w:val="28"/>
        </w:rPr>
      </w:pPr>
      <w:r>
        <w:rPr>
          <w:sz w:val="28"/>
        </w:rPr>
        <w:t>лабораторного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исследований;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2" w:lineRule="auto"/>
        <w:ind w:left="468" w:right="403" w:hanging="360"/>
        <w:jc w:val="left"/>
        <w:rPr>
          <w:sz w:val="28"/>
        </w:rPr>
      </w:pPr>
      <w:r>
        <w:rPr>
          <w:sz w:val="28"/>
        </w:rPr>
        <w:t>компьютерной</w:t>
      </w:r>
      <w:r>
        <w:rPr>
          <w:spacing w:val="56"/>
          <w:sz w:val="28"/>
        </w:rPr>
        <w:t xml:space="preserve"> </w:t>
      </w:r>
      <w:r>
        <w:rPr>
          <w:sz w:val="28"/>
        </w:rPr>
        <w:t>техники:</w:t>
      </w:r>
      <w:r>
        <w:rPr>
          <w:spacing w:val="50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57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62"/>
          <w:sz w:val="28"/>
        </w:rPr>
        <w:t xml:space="preserve"> </w:t>
      </w:r>
      <w:r>
        <w:rPr>
          <w:sz w:val="28"/>
        </w:rPr>
        <w:t>акустическая</w:t>
      </w:r>
      <w:r>
        <w:rPr>
          <w:spacing w:val="57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3"/>
          <w:sz w:val="28"/>
        </w:rPr>
        <w:t xml:space="preserve"> </w:t>
      </w:r>
      <w:r>
        <w:rPr>
          <w:sz w:val="28"/>
        </w:rPr>
        <w:t>фотоаппарат;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320" w:lineRule="exact"/>
        <w:ind w:left="468" w:right="0" w:hanging="361"/>
        <w:jc w:val="left"/>
        <w:rPr>
          <w:sz w:val="28"/>
        </w:rPr>
      </w:pPr>
      <w:r>
        <w:rPr>
          <w:sz w:val="28"/>
        </w:rPr>
        <w:t>ноутбук;</w:t>
      </w:r>
    </w:p>
    <w:p>
      <w:pPr>
        <w:spacing w:after="0" w:line="320" w:lineRule="exact"/>
        <w:jc w:val="left"/>
        <w:rPr>
          <w:sz w:val="28"/>
        </w:rPr>
        <w:sectPr>
          <w:pgSz w:w="11900" w:h="16840"/>
          <w:pgMar w:top="1200" w:right="680" w:bottom="280" w:left="1020" w:header="720" w:footer="72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71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USB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4" w:after="0" w:line="322" w:lineRule="exact"/>
        <w:ind w:left="468" w:right="0" w:hanging="361"/>
        <w:jc w:val="left"/>
        <w:rPr>
          <w:sz w:val="28"/>
        </w:rPr>
      </w:pPr>
      <w:r>
        <w:rPr>
          <w:sz w:val="28"/>
        </w:rPr>
        <w:t>микроскоп</w:t>
      </w:r>
      <w:r>
        <w:rPr>
          <w:spacing w:val="-7"/>
          <w:sz w:val="28"/>
        </w:rPr>
        <w:t xml:space="preserve"> </w:t>
      </w:r>
      <w:r>
        <w:rPr>
          <w:sz w:val="28"/>
        </w:rPr>
        <w:t>стереоскопический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(бинокуляр);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лопата</w:t>
      </w:r>
      <w:r>
        <w:rPr>
          <w:spacing w:val="-3"/>
          <w:sz w:val="28"/>
        </w:rPr>
        <w:t xml:space="preserve"> </w:t>
      </w:r>
      <w:r>
        <w:rPr>
          <w:sz w:val="28"/>
        </w:rPr>
        <w:t>штыковая,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садовая;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5" w:after="0" w:line="322" w:lineRule="exact"/>
        <w:ind w:left="468" w:right="0" w:hanging="361"/>
        <w:jc w:val="left"/>
        <w:rPr>
          <w:sz w:val="28"/>
        </w:rPr>
      </w:pPr>
      <w:r>
        <w:rPr>
          <w:sz w:val="28"/>
        </w:rPr>
        <w:t>грабли</w:t>
      </w:r>
      <w:r>
        <w:rPr>
          <w:spacing w:val="-4"/>
          <w:sz w:val="28"/>
        </w:rPr>
        <w:t xml:space="preserve"> </w:t>
      </w:r>
      <w:r>
        <w:rPr>
          <w:sz w:val="28"/>
        </w:rPr>
        <w:t>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веерные;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вилы;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4" w:after="0" w:line="322" w:lineRule="exact"/>
        <w:ind w:left="468" w:right="0" w:hanging="361"/>
        <w:jc w:val="left"/>
        <w:rPr>
          <w:sz w:val="28"/>
        </w:rPr>
      </w:pPr>
      <w:r>
        <w:rPr>
          <w:sz w:val="28"/>
        </w:rPr>
        <w:t>секатор;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опрыскиватель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ранцевый;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4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ножовка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садовая;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плоскорез;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5" w:after="0" w:line="322" w:lineRule="exact"/>
        <w:ind w:left="468" w:right="0" w:hanging="361"/>
        <w:jc w:val="left"/>
        <w:rPr>
          <w:sz w:val="28"/>
        </w:rPr>
      </w:pPr>
      <w:r>
        <w:rPr>
          <w:sz w:val="28"/>
        </w:rPr>
        <w:t>тачка;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прибор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 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почвы;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4" w:after="0" w:line="322" w:lineRule="exact"/>
        <w:ind w:left="468" w:right="0" w:hanging="361"/>
        <w:jc w:val="left"/>
        <w:rPr>
          <w:sz w:val="28"/>
        </w:rPr>
      </w:pPr>
      <w:r>
        <w:rPr>
          <w:sz w:val="28"/>
        </w:rPr>
        <w:t>нитратометр;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муляжи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плодово-ягодных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корнеплодов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грибов;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5" w:after="0" w:line="322" w:lineRule="exact"/>
        <w:ind w:left="468" w:right="0" w:hanging="361"/>
        <w:jc w:val="left"/>
        <w:rPr>
          <w:sz w:val="28"/>
        </w:rPr>
      </w:pPr>
      <w:r>
        <w:rPr>
          <w:sz w:val="28"/>
        </w:rPr>
        <w:t>гербарии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с/х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культур;</w:t>
      </w:r>
    </w:p>
    <w:p>
      <w:pPr>
        <w:pStyle w:val="7"/>
        <w:numPr>
          <w:ilvl w:val="0"/>
          <w:numId w:val="2"/>
        </w:numPr>
        <w:tabs>
          <w:tab w:val="left" w:pos="468"/>
          <w:tab w:val="left" w:pos="469"/>
        </w:tabs>
        <w:spacing w:before="0" w:after="0" w:line="240" w:lineRule="auto"/>
        <w:ind w:left="468" w:right="0" w:hanging="361"/>
        <w:jc w:val="left"/>
        <w:rPr>
          <w:sz w:val="28"/>
        </w:rPr>
      </w:pPr>
      <w:r>
        <w:rPr>
          <w:sz w:val="28"/>
        </w:rPr>
        <w:t>теплица</w:t>
      </w:r>
      <w:r>
        <w:rPr>
          <w:spacing w:val="-5"/>
          <w:sz w:val="28"/>
        </w:rPr>
        <w:t xml:space="preserve"> </w:t>
      </w:r>
      <w:r>
        <w:rPr>
          <w:sz w:val="28"/>
        </w:rPr>
        <w:t>сезонная.</w:t>
      </w:r>
    </w:p>
    <w:p>
      <w:pPr>
        <w:pStyle w:val="2"/>
        <w:spacing w:before="9" w:line="322" w:lineRule="exact"/>
        <w:ind w:left="1179"/>
      </w:pPr>
      <w:r>
        <w:t>Система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(мониторинг)</w:t>
      </w:r>
    </w:p>
    <w:p>
      <w:pPr>
        <w:pStyle w:val="5"/>
        <w:spacing w:line="319" w:lineRule="exact"/>
        <w:ind w:left="1179"/>
      </w:pPr>
      <w:r>
        <w:t>Основа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показателей:</w:t>
      </w:r>
    </w:p>
    <w:p>
      <w:pPr>
        <w:pStyle w:val="5"/>
        <w:ind w:left="468" w:right="112"/>
        <w:jc w:val="both"/>
      </w:pPr>
      <w:r>
        <w:t>-Теоретическая подготовка и основные общеучебные компетенции (фиксация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и общеучебные</w:t>
      </w:r>
      <w:r>
        <w:rPr>
          <w:spacing w:val="-1"/>
        </w:rPr>
        <w:t xml:space="preserve"> </w:t>
      </w:r>
      <w:r>
        <w:t>знания,</w:t>
      </w:r>
      <w:r>
        <w:rPr>
          <w:spacing w:val="9"/>
        </w:rPr>
        <w:t xml:space="preserve"> </w:t>
      </w:r>
      <w:r>
        <w:t>умения,</w:t>
      </w:r>
      <w:r>
        <w:rPr>
          <w:spacing w:val="4"/>
        </w:rPr>
        <w:t xml:space="preserve"> </w:t>
      </w:r>
      <w:r>
        <w:t>навыки);</w:t>
      </w:r>
    </w:p>
    <w:p>
      <w:pPr>
        <w:pStyle w:val="5"/>
        <w:ind w:left="468" w:right="105"/>
        <w:jc w:val="both"/>
      </w:pPr>
      <w:r>
        <w:rPr>
          <w:w w:val="95"/>
        </w:rPr>
        <w:t>-Практическая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подготовка</w:t>
      </w:r>
      <w:r>
        <w:rPr>
          <w:spacing w:val="1"/>
          <w:w w:val="95"/>
        </w:rPr>
        <w:t xml:space="preserve"> </w:t>
      </w:r>
      <w:r>
        <w:rPr>
          <w:w w:val="95"/>
        </w:rPr>
        <w:t>(освоение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творческого и</w:t>
      </w:r>
      <w:r>
        <w:rPr>
          <w:spacing w:val="1"/>
          <w:w w:val="95"/>
        </w:rPr>
        <w:t xml:space="preserve"> </w:t>
      </w:r>
      <w:r>
        <w:t>поискового характера; формирование умения планировать, контролировать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действовать даже в ситуациях неуспеха; овладение логическими 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-67"/>
        </w:rPr>
        <w:t xml:space="preserve"> </w:t>
      </w:r>
      <w:r>
        <w:t>аналогий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связей);</w:t>
      </w:r>
    </w:p>
    <w:p>
      <w:pPr>
        <w:pStyle w:val="7"/>
        <w:numPr>
          <w:ilvl w:val="1"/>
          <w:numId w:val="2"/>
        </w:numPr>
        <w:tabs>
          <w:tab w:val="left" w:pos="603"/>
        </w:tabs>
        <w:spacing w:before="61" w:after="0" w:line="240" w:lineRule="auto"/>
        <w:ind w:left="439" w:right="908" w:firstLine="0"/>
        <w:jc w:val="both"/>
        <w:rPr>
          <w:sz w:val="28"/>
        </w:rPr>
      </w:pPr>
      <w:r>
        <w:rPr>
          <w:sz w:val="28"/>
        </w:rPr>
        <w:t>Достижения воспитанников (выражающиеся в изменении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кружке,</w:t>
      </w:r>
      <w:r>
        <w:rPr>
          <w:spacing w:val="-3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секции).</w:t>
      </w:r>
    </w:p>
    <w:p>
      <w:pPr>
        <w:pStyle w:val="5"/>
        <w:spacing w:before="5"/>
        <w:ind w:left="800"/>
        <w:jc w:val="both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результативности:</w:t>
      </w:r>
    </w:p>
    <w:p>
      <w:pPr>
        <w:pStyle w:val="7"/>
        <w:numPr>
          <w:ilvl w:val="1"/>
          <w:numId w:val="2"/>
        </w:numPr>
        <w:tabs>
          <w:tab w:val="left" w:pos="603"/>
        </w:tabs>
        <w:spacing w:before="4" w:after="0" w:line="319" w:lineRule="exact"/>
        <w:ind w:left="602" w:right="0" w:hanging="164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– 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балла;</w:t>
      </w:r>
    </w:p>
    <w:p>
      <w:pPr>
        <w:pStyle w:val="7"/>
        <w:numPr>
          <w:ilvl w:val="1"/>
          <w:numId w:val="2"/>
        </w:numPr>
        <w:tabs>
          <w:tab w:val="left" w:pos="603"/>
        </w:tabs>
        <w:spacing w:before="0" w:after="0" w:line="319" w:lineRule="exact"/>
        <w:ind w:left="602" w:right="0" w:hanging="164"/>
        <w:jc w:val="left"/>
        <w:rPr>
          <w:sz w:val="28"/>
        </w:rPr>
      </w:pPr>
      <w:r>
        <w:rPr>
          <w:sz w:val="28"/>
        </w:rPr>
        <w:t>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балла;</w:t>
      </w:r>
    </w:p>
    <w:p>
      <w:pPr>
        <w:pStyle w:val="7"/>
        <w:numPr>
          <w:ilvl w:val="1"/>
          <w:numId w:val="2"/>
        </w:numPr>
        <w:tabs>
          <w:tab w:val="left" w:pos="603"/>
        </w:tabs>
        <w:spacing w:before="5" w:after="0" w:line="320" w:lineRule="exact"/>
        <w:ind w:left="602" w:right="0" w:hanging="164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–1</w:t>
      </w:r>
      <w:r>
        <w:rPr>
          <w:spacing w:val="-1"/>
          <w:sz w:val="28"/>
        </w:rPr>
        <w:t xml:space="preserve"> </w:t>
      </w:r>
      <w:r>
        <w:rPr>
          <w:sz w:val="28"/>
        </w:rPr>
        <w:t>балл;</w:t>
      </w:r>
    </w:p>
    <w:p>
      <w:pPr>
        <w:pStyle w:val="7"/>
        <w:numPr>
          <w:ilvl w:val="1"/>
          <w:numId w:val="2"/>
        </w:numPr>
        <w:tabs>
          <w:tab w:val="left" w:pos="603"/>
        </w:tabs>
        <w:spacing w:before="0" w:after="0" w:line="320" w:lineRule="exact"/>
        <w:ind w:left="602" w:right="0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>
      <w:pPr>
        <w:pStyle w:val="2"/>
        <w:spacing w:before="9"/>
        <w:ind w:left="3844"/>
      </w:pPr>
      <w:r>
        <w:t>Список</w:t>
      </w:r>
      <w:r>
        <w:rPr>
          <w:spacing w:val="-10"/>
        </w:rPr>
        <w:t xml:space="preserve"> </w:t>
      </w:r>
      <w:r>
        <w:t>литературы</w:t>
      </w:r>
    </w:p>
    <w:p>
      <w:pPr>
        <w:pStyle w:val="7"/>
        <w:numPr>
          <w:ilvl w:val="1"/>
          <w:numId w:val="4"/>
        </w:numPr>
        <w:tabs>
          <w:tab w:val="left" w:pos="723"/>
        </w:tabs>
        <w:spacing w:before="0" w:after="0" w:line="319" w:lineRule="exact"/>
        <w:ind w:left="722" w:right="0" w:hanging="284"/>
        <w:jc w:val="left"/>
        <w:rPr>
          <w:sz w:val="28"/>
        </w:rPr>
      </w:pPr>
      <w:r>
        <w:rPr>
          <w:sz w:val="28"/>
        </w:rPr>
        <w:t>Биология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>
      <w:pPr>
        <w:pStyle w:val="7"/>
        <w:numPr>
          <w:ilvl w:val="1"/>
          <w:numId w:val="4"/>
        </w:numPr>
        <w:tabs>
          <w:tab w:val="left" w:pos="651"/>
          <w:tab w:val="left" w:pos="6605"/>
        </w:tabs>
        <w:spacing w:before="0" w:after="0" w:line="242" w:lineRule="auto"/>
        <w:ind w:left="439" w:right="1416" w:firstLine="0"/>
        <w:jc w:val="left"/>
        <w:rPr>
          <w:sz w:val="28"/>
        </w:rPr>
      </w:pPr>
      <w:r>
        <w:rPr>
          <w:sz w:val="28"/>
        </w:rPr>
        <w:t>ВасильевМ.Д.Севообороты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z w:val="28"/>
        </w:rPr>
        <w:tab/>
      </w:r>
      <w:r>
        <w:rPr>
          <w:spacing w:val="-1"/>
          <w:sz w:val="28"/>
        </w:rPr>
        <w:t>урожайности.–М.: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Россельхозиздат,</w:t>
      </w:r>
      <w:r>
        <w:rPr>
          <w:spacing w:val="6"/>
          <w:sz w:val="28"/>
        </w:rPr>
        <w:t xml:space="preserve"> </w:t>
      </w:r>
      <w:r>
        <w:rPr>
          <w:sz w:val="28"/>
        </w:rPr>
        <w:t>1970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1"/>
          <w:numId w:val="4"/>
        </w:numPr>
        <w:tabs>
          <w:tab w:val="left" w:pos="651"/>
        </w:tabs>
        <w:spacing w:before="0" w:after="0" w:line="240" w:lineRule="auto"/>
        <w:ind w:left="439" w:right="707" w:firstLine="0"/>
        <w:jc w:val="left"/>
        <w:rPr>
          <w:sz w:val="28"/>
        </w:rPr>
      </w:pPr>
      <w:r>
        <w:rPr>
          <w:sz w:val="28"/>
        </w:rPr>
        <w:t>Географический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атлас</w:t>
      </w:r>
      <w:r>
        <w:rPr>
          <w:spacing w:val="-7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/гл.ред.</w:t>
      </w:r>
      <w:r>
        <w:rPr>
          <w:spacing w:val="-4"/>
          <w:sz w:val="28"/>
        </w:rPr>
        <w:t xml:space="preserve"> </w:t>
      </w:r>
      <w:r>
        <w:rPr>
          <w:sz w:val="28"/>
        </w:rPr>
        <w:t>В.В.Орленок.</w:t>
      </w:r>
      <w:r>
        <w:rPr>
          <w:spacing w:val="6"/>
          <w:sz w:val="28"/>
        </w:rPr>
        <w:t xml:space="preserve"> </w:t>
      </w:r>
      <w:r>
        <w:rPr>
          <w:sz w:val="28"/>
        </w:rPr>
        <w:t>–:</w:t>
      </w:r>
      <w:r>
        <w:rPr>
          <w:spacing w:val="-1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67"/>
          <w:sz w:val="28"/>
        </w:rPr>
        <w:t xml:space="preserve"> </w:t>
      </w:r>
      <w:r>
        <w:rPr>
          <w:sz w:val="28"/>
        </w:rPr>
        <w:t>ГУ:</w:t>
      </w:r>
      <w:r>
        <w:rPr>
          <w:spacing w:val="-4"/>
          <w:sz w:val="28"/>
        </w:rPr>
        <w:t xml:space="preserve"> </w:t>
      </w:r>
      <w:r>
        <w:rPr>
          <w:sz w:val="28"/>
        </w:rPr>
        <w:t>ЦНИТ,</w:t>
      </w:r>
      <w:r>
        <w:rPr>
          <w:spacing w:val="9"/>
          <w:sz w:val="28"/>
        </w:rPr>
        <w:t xml:space="preserve"> </w:t>
      </w:r>
      <w:r>
        <w:rPr>
          <w:sz w:val="28"/>
        </w:rPr>
        <w:t>2002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276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1"/>
          <w:numId w:val="4"/>
        </w:numPr>
        <w:tabs>
          <w:tab w:val="left" w:pos="651"/>
        </w:tabs>
        <w:spacing w:before="0" w:after="0" w:line="240" w:lineRule="auto"/>
        <w:ind w:left="439" w:right="537" w:firstLine="0"/>
        <w:jc w:val="left"/>
        <w:rPr>
          <w:sz w:val="28"/>
        </w:rPr>
      </w:pPr>
      <w:r>
        <w:rPr>
          <w:w w:val="95"/>
          <w:sz w:val="28"/>
        </w:rPr>
        <w:t>Дояренко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А.Г.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Занимательная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агрономия.–М.: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Издательство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4"/>
          <w:sz w:val="28"/>
        </w:rPr>
        <w:t xml:space="preserve"> </w:t>
      </w:r>
      <w:r>
        <w:rPr>
          <w:sz w:val="28"/>
        </w:rPr>
        <w:t>1963.</w:t>
      </w:r>
      <w:r>
        <w:rPr>
          <w:spacing w:val="1"/>
          <w:sz w:val="28"/>
        </w:rPr>
        <w:t xml:space="preserve"> </w:t>
      </w:r>
      <w:r>
        <w:rPr>
          <w:sz w:val="28"/>
        </w:rPr>
        <w:t>5.Колесников А.И. Декоративная дендрология 2-ое изд. Перераб. И доп.- М.:</w:t>
      </w:r>
      <w:r>
        <w:rPr>
          <w:spacing w:val="-67"/>
          <w:sz w:val="28"/>
        </w:rPr>
        <w:t xml:space="preserve"> </w:t>
      </w:r>
      <w:r>
        <w:rPr>
          <w:sz w:val="28"/>
        </w:rPr>
        <w:t>Лесная</w:t>
      </w:r>
      <w:r>
        <w:rPr>
          <w:spacing w:val="4"/>
          <w:sz w:val="28"/>
        </w:rPr>
        <w:t xml:space="preserve"> </w:t>
      </w:r>
      <w:r>
        <w:rPr>
          <w:sz w:val="28"/>
        </w:rPr>
        <w:t>промышленность,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1974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5"/>
        </w:numPr>
        <w:tabs>
          <w:tab w:val="left" w:pos="651"/>
        </w:tabs>
        <w:spacing w:before="0" w:after="0" w:line="240" w:lineRule="auto"/>
        <w:ind w:left="439" w:right="652" w:firstLine="0"/>
        <w:jc w:val="left"/>
        <w:rPr>
          <w:sz w:val="28"/>
        </w:rPr>
      </w:pPr>
      <w:r>
        <w:rPr>
          <w:sz w:val="28"/>
        </w:rPr>
        <w:t>Крючев Б.Д. Практикум по растениеводству. – М.: Агропромиздат, 1988 –</w:t>
      </w:r>
      <w:r>
        <w:rPr>
          <w:spacing w:val="-68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1200" w:right="680" w:bottom="0" w:left="1020" w:header="720" w:footer="720" w:gutter="0"/>
          <w:cols w:space="720" w:num="1"/>
        </w:sectPr>
      </w:pPr>
    </w:p>
    <w:p>
      <w:pPr>
        <w:pStyle w:val="7"/>
        <w:numPr>
          <w:ilvl w:val="0"/>
          <w:numId w:val="5"/>
        </w:numPr>
        <w:tabs>
          <w:tab w:val="left" w:pos="651"/>
        </w:tabs>
        <w:spacing w:before="75" w:after="0" w:line="240" w:lineRule="auto"/>
        <w:ind w:left="439" w:right="648" w:firstLine="0"/>
        <w:jc w:val="left"/>
        <w:rPr>
          <w:sz w:val="28"/>
        </w:rPr>
      </w:pPr>
      <w:r>
        <w:rPr>
          <w:sz w:val="28"/>
        </w:rPr>
        <w:t>Кузнецов В.Н. Экология: Система заданий для контроля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подготовки выпусников средней школы. – М.: Вентана-Граф, 2007 –</w:t>
      </w:r>
      <w:r>
        <w:rPr>
          <w:spacing w:val="-67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5"/>
        </w:numPr>
        <w:tabs>
          <w:tab w:val="left" w:pos="651"/>
        </w:tabs>
        <w:spacing w:before="0" w:after="0" w:line="242" w:lineRule="auto"/>
        <w:ind w:left="439" w:right="1328" w:firstLine="0"/>
        <w:jc w:val="left"/>
        <w:rPr>
          <w:sz w:val="28"/>
        </w:rPr>
      </w:pPr>
      <w:r>
        <w:rPr>
          <w:sz w:val="28"/>
        </w:rPr>
        <w:t>Кулиш</w:t>
      </w:r>
      <w:r>
        <w:rPr>
          <w:spacing w:val="-5"/>
          <w:sz w:val="28"/>
        </w:rPr>
        <w:t xml:space="preserve"> </w:t>
      </w:r>
      <w:r>
        <w:rPr>
          <w:sz w:val="28"/>
        </w:rPr>
        <w:t>В.Ф.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экологии: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пособие/В.Ф.</w:t>
      </w:r>
      <w:r>
        <w:rPr>
          <w:spacing w:val="-2"/>
          <w:sz w:val="28"/>
        </w:rPr>
        <w:t xml:space="preserve"> </w:t>
      </w:r>
      <w:r>
        <w:rPr>
          <w:sz w:val="28"/>
        </w:rPr>
        <w:t>Кулеш,</w:t>
      </w:r>
      <w:r>
        <w:rPr>
          <w:spacing w:val="-7"/>
          <w:sz w:val="28"/>
        </w:rPr>
        <w:t xml:space="preserve"> </w:t>
      </w:r>
      <w:r>
        <w:rPr>
          <w:sz w:val="28"/>
        </w:rPr>
        <w:t>В.В.</w:t>
      </w:r>
      <w:r>
        <w:rPr>
          <w:spacing w:val="-67"/>
          <w:sz w:val="28"/>
        </w:rPr>
        <w:t xml:space="preserve"> </w:t>
      </w:r>
      <w:r>
        <w:rPr>
          <w:sz w:val="28"/>
        </w:rPr>
        <w:t>Маврищев.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8"/>
          <w:sz w:val="28"/>
        </w:rPr>
        <w:t xml:space="preserve"> </w:t>
      </w:r>
      <w:r>
        <w:rPr>
          <w:sz w:val="28"/>
        </w:rPr>
        <w:t>Высш.</w:t>
      </w:r>
      <w:r>
        <w:rPr>
          <w:spacing w:val="4"/>
          <w:sz w:val="28"/>
        </w:rPr>
        <w:t xml:space="preserve"> </w:t>
      </w:r>
      <w:r>
        <w:rPr>
          <w:sz w:val="28"/>
        </w:rPr>
        <w:t>шк.,</w:t>
      </w:r>
      <w:r>
        <w:rPr>
          <w:spacing w:val="5"/>
          <w:sz w:val="28"/>
        </w:rPr>
        <w:t xml:space="preserve"> </w:t>
      </w:r>
      <w:r>
        <w:rPr>
          <w:sz w:val="28"/>
        </w:rPr>
        <w:t>2007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271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5"/>
        </w:numPr>
        <w:tabs>
          <w:tab w:val="left" w:pos="651"/>
        </w:tabs>
        <w:spacing w:before="0" w:after="0" w:line="242" w:lineRule="auto"/>
        <w:ind w:left="439" w:right="327" w:firstLine="0"/>
        <w:jc w:val="left"/>
        <w:rPr>
          <w:sz w:val="28"/>
        </w:rPr>
      </w:pPr>
      <w:r>
        <w:rPr>
          <w:sz w:val="28"/>
        </w:rPr>
        <w:t>Растения и животные. Руководство для натуралиста: Пер. с нем. К. Нидон,д-</w:t>
      </w:r>
      <w:r>
        <w:rPr>
          <w:spacing w:val="-67"/>
          <w:sz w:val="28"/>
        </w:rPr>
        <w:t xml:space="preserve"> </w:t>
      </w:r>
      <w:r>
        <w:rPr>
          <w:sz w:val="28"/>
        </w:rPr>
        <w:t>р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6"/>
          <w:sz w:val="28"/>
        </w:rPr>
        <w:t xml:space="preserve"> </w:t>
      </w:r>
      <w:r>
        <w:rPr>
          <w:sz w:val="28"/>
        </w:rPr>
        <w:t>Петерман,</w:t>
      </w:r>
      <w:r>
        <w:rPr>
          <w:spacing w:val="7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Шеффель,</w:t>
      </w:r>
      <w:r>
        <w:rPr>
          <w:spacing w:val="3"/>
          <w:sz w:val="28"/>
        </w:rPr>
        <w:t xml:space="preserve"> </w:t>
      </w:r>
      <w:r>
        <w:rPr>
          <w:sz w:val="28"/>
        </w:rPr>
        <w:t>Шайба.</w:t>
      </w:r>
      <w:r>
        <w:rPr>
          <w:spacing w:val="7"/>
          <w:sz w:val="28"/>
        </w:rPr>
        <w:t xml:space="preserve"> </w:t>
      </w:r>
      <w:r>
        <w:rPr>
          <w:sz w:val="28"/>
        </w:rPr>
        <w:t>– М.:</w:t>
      </w:r>
      <w:r>
        <w:rPr>
          <w:spacing w:val="-1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1991 –</w:t>
      </w:r>
      <w:r>
        <w:rPr>
          <w:spacing w:val="-1"/>
          <w:sz w:val="28"/>
        </w:rPr>
        <w:t xml:space="preserve"> </w:t>
      </w:r>
      <w:r>
        <w:rPr>
          <w:sz w:val="28"/>
        </w:rPr>
        <w:t>263</w:t>
      </w:r>
      <w:r>
        <w:rPr>
          <w:spacing w:val="-2"/>
          <w:sz w:val="28"/>
        </w:rPr>
        <w:t xml:space="preserve"> </w:t>
      </w:r>
      <w:r>
        <w:rPr>
          <w:sz w:val="28"/>
        </w:rPr>
        <w:t>с 10.Розмари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Александер.</w:t>
      </w:r>
      <w:r>
        <w:rPr>
          <w:spacing w:val="-1"/>
          <w:sz w:val="28"/>
        </w:rPr>
        <w:t xml:space="preserve"> </w:t>
      </w:r>
      <w:r>
        <w:rPr>
          <w:sz w:val="28"/>
        </w:rPr>
        <w:t>Карена</w:t>
      </w:r>
      <w:r>
        <w:rPr>
          <w:spacing w:val="-9"/>
          <w:sz w:val="28"/>
        </w:rPr>
        <w:t xml:space="preserve"> </w:t>
      </w:r>
      <w:r>
        <w:rPr>
          <w:sz w:val="28"/>
        </w:rPr>
        <w:t>Бетстоун.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10"/>
          <w:sz w:val="28"/>
        </w:rPr>
        <w:t xml:space="preserve"> </w:t>
      </w:r>
      <w:r>
        <w:rPr>
          <w:sz w:val="28"/>
        </w:rPr>
        <w:t>сада.</w:t>
      </w:r>
      <w:r>
        <w:rPr>
          <w:spacing w:val="53"/>
          <w:sz w:val="28"/>
        </w:rPr>
        <w:t xml:space="preserve"> </w:t>
      </w:r>
      <w:r>
        <w:rPr>
          <w:sz w:val="28"/>
        </w:rPr>
        <w:t>Профессиональныйподход.</w:t>
      </w:r>
      <w:r>
        <w:rPr>
          <w:spacing w:val="-2"/>
          <w:sz w:val="28"/>
        </w:rPr>
        <w:t xml:space="preserve"> </w:t>
      </w:r>
      <w:r>
        <w:rPr>
          <w:sz w:val="28"/>
        </w:rPr>
        <w:t>Пер.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англ.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«Кладесь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Букс»,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>
      <w:pPr>
        <w:pStyle w:val="7"/>
        <w:numPr>
          <w:ilvl w:val="0"/>
          <w:numId w:val="6"/>
        </w:numPr>
        <w:tabs>
          <w:tab w:val="left" w:pos="790"/>
        </w:tabs>
        <w:spacing w:before="0" w:after="0" w:line="240" w:lineRule="auto"/>
        <w:ind w:left="439" w:right="604" w:firstLine="0"/>
        <w:jc w:val="both"/>
        <w:rPr>
          <w:sz w:val="28"/>
        </w:rPr>
      </w:pPr>
      <w:r>
        <w:rPr>
          <w:sz w:val="28"/>
        </w:rPr>
        <w:t>Соколов</w:t>
      </w:r>
      <w:r>
        <w:rPr>
          <w:spacing w:val="-9"/>
          <w:sz w:val="28"/>
        </w:rPr>
        <w:t xml:space="preserve"> </w:t>
      </w:r>
      <w:r>
        <w:rPr>
          <w:sz w:val="28"/>
        </w:rPr>
        <w:t>Т.А.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растениеводство.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Древоводство: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 высш. учеб. заведений / Т.А. Соколова. – 4-е изд., стер. – М.: Изд.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r>
        <w:rPr>
          <w:spacing w:val="1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1"/>
          <w:sz w:val="28"/>
        </w:rPr>
        <w:t xml:space="preserve"> </w:t>
      </w:r>
      <w:r>
        <w:rPr>
          <w:sz w:val="28"/>
        </w:rPr>
        <w:t>2010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252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6"/>
        </w:numPr>
        <w:tabs>
          <w:tab w:val="left" w:pos="791"/>
        </w:tabs>
        <w:spacing w:before="0" w:after="0" w:line="321" w:lineRule="exact"/>
        <w:ind w:left="790" w:right="0" w:hanging="352"/>
        <w:jc w:val="both"/>
        <w:rPr>
          <w:sz w:val="28"/>
        </w:rPr>
      </w:pPr>
      <w:r>
        <w:rPr>
          <w:sz w:val="28"/>
        </w:rPr>
        <w:t>Советский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словарь/Гл.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А.М.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Прохоров.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3-е</w:t>
      </w:r>
      <w:r>
        <w:rPr>
          <w:spacing w:val="-8"/>
          <w:sz w:val="28"/>
        </w:rPr>
        <w:t xml:space="preserve"> </w:t>
      </w:r>
      <w:r>
        <w:rPr>
          <w:sz w:val="28"/>
        </w:rPr>
        <w:t>изд.</w:t>
      </w:r>
    </w:p>
    <w:p>
      <w:pPr>
        <w:pStyle w:val="5"/>
        <w:spacing w:line="322" w:lineRule="exact"/>
        <w:ind w:left="439"/>
        <w:jc w:val="both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1"/>
        </w:rPr>
        <w:t xml:space="preserve"> </w:t>
      </w:r>
      <w:r>
        <w:t>Сов. Энциклопедия, 1985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1600</w:t>
      </w:r>
      <w:r>
        <w:rPr>
          <w:spacing w:val="-2"/>
        </w:rPr>
        <w:t xml:space="preserve"> </w:t>
      </w:r>
      <w:r>
        <w:t>с.,</w:t>
      </w:r>
      <w:r>
        <w:rPr>
          <w:spacing w:val="-3"/>
        </w:rPr>
        <w:t xml:space="preserve"> </w:t>
      </w:r>
      <w:r>
        <w:t>ил.</w:t>
      </w:r>
    </w:p>
    <w:p>
      <w:pPr>
        <w:pStyle w:val="7"/>
        <w:numPr>
          <w:ilvl w:val="0"/>
          <w:numId w:val="6"/>
        </w:numPr>
        <w:tabs>
          <w:tab w:val="left" w:pos="790"/>
        </w:tabs>
        <w:spacing w:before="0" w:after="0" w:line="240" w:lineRule="auto"/>
        <w:ind w:left="439" w:right="1067" w:firstLine="0"/>
        <w:jc w:val="left"/>
        <w:rPr>
          <w:sz w:val="28"/>
        </w:rPr>
      </w:pPr>
      <w:r>
        <w:rPr>
          <w:sz w:val="28"/>
        </w:rPr>
        <w:t>Федеральная Служба Лесного Хозяйства России. Инструкция от 21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 1995 года: «Методика организации и проведения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 лесов европейской части России по программе ICP-Forest»</w:t>
      </w:r>
      <w:r>
        <w:rPr>
          <w:spacing w:val="-67"/>
          <w:sz w:val="28"/>
        </w:rPr>
        <w:t xml:space="preserve"> </w:t>
      </w:r>
      <w:r>
        <w:rPr>
          <w:sz w:val="28"/>
        </w:rPr>
        <w:t>(методика ЕЭК ООН)// 2015. [Электронный ресурс]. – Режим доступа:</w:t>
      </w:r>
      <w:r>
        <w:rPr>
          <w:color w:val="0000FF"/>
          <w:spacing w:val="1"/>
          <w:sz w:val="28"/>
        </w:rPr>
        <w:t xml:space="preserve"> </w:t>
      </w:r>
      <w:r>
        <w:fldChar w:fldCharType="begin"/>
      </w:r>
      <w:r>
        <w:instrText xml:space="preserve"> HYPERLINK "http://law.rufox.ru/view/20/9044261.htm"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http://law.rufox.ru/view/20/9044261.htm</w:t>
      </w:r>
      <w:r>
        <w:rPr>
          <w:color w:val="0000FF"/>
          <w:sz w:val="28"/>
          <w:u w:val="single" w:color="0000FF"/>
        </w:rPr>
        <w:fldChar w:fldCharType="end"/>
      </w:r>
    </w:p>
    <w:p>
      <w:pPr>
        <w:pStyle w:val="7"/>
        <w:numPr>
          <w:ilvl w:val="0"/>
          <w:numId w:val="6"/>
        </w:numPr>
        <w:tabs>
          <w:tab w:val="left" w:pos="791"/>
        </w:tabs>
        <w:spacing w:before="0" w:after="0" w:line="240" w:lineRule="auto"/>
        <w:ind w:left="439" w:right="972" w:firstLine="0"/>
        <w:jc w:val="left"/>
        <w:rPr>
          <w:sz w:val="28"/>
        </w:rPr>
      </w:pPr>
      <w:r>
        <w:rPr>
          <w:sz w:val="28"/>
        </w:rPr>
        <w:t>Объемно-пространственная структура объектов 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искусства//TOTALARCH, 2015. [Электронный ресурс]. – Режим доступа:</w:t>
      </w:r>
      <w:r>
        <w:rPr>
          <w:color w:val="0000FF"/>
          <w:spacing w:val="-67"/>
          <w:sz w:val="28"/>
        </w:rPr>
        <w:t xml:space="preserve"> </w:t>
      </w:r>
      <w:r>
        <w:fldChar w:fldCharType="begin"/>
      </w:r>
      <w:r>
        <w:instrText xml:space="preserve"> HYPERLINK "http://landscape.totalarch.com/"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http://landscape.totalarch.com/</w:t>
      </w:r>
      <w:r>
        <w:rPr>
          <w:color w:val="0000FF"/>
          <w:sz w:val="28"/>
          <w:u w:val="single" w:color="0000FF"/>
        </w:rPr>
        <w:fldChar w:fldCharType="end"/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1200" w:right="680" w:bottom="280" w:left="102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sz w:val="17"/>
        </w:rPr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6"/>
      <w:numFmt w:val="decimal"/>
      <w:lvlText w:val="%1."/>
      <w:lvlJc w:val="left"/>
      <w:pPr>
        <w:ind w:left="43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5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9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1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7" w:hanging="21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5"/>
      <w:numFmt w:val="decimal"/>
      <w:lvlText w:val="%1)"/>
      <w:lvlJc w:val="left"/>
      <w:pPr>
        <w:ind w:left="280" w:hanging="23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722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6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2" w:hanging="28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846" w:hanging="164"/>
      </w:pPr>
      <w:rPr>
        <w:rFonts w:hint="default" w:ascii="Times New Roman" w:hAnsi="Times New Roman" w:eastAsia="Times New Roman" w:cs="Times New Roman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80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09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9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49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19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89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9" w:hanging="27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8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5" w:hanging="164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1"/>
      <w:numFmt w:val="decimal"/>
      <w:lvlText w:val="%1."/>
      <w:lvlJc w:val="left"/>
      <w:pPr>
        <w:ind w:left="439" w:hanging="35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5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1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7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3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9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5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1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7" w:hanging="351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280" w:hanging="23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3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1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8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5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FE2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6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8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8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2022-11-05T05:07:00Z</dcterms:created>
  <dc:creator>DEXP</dc:creator>
  <cp:lastModifiedBy>Валерий Ошоров</cp:lastModifiedBy>
  <dcterms:modified xsi:type="dcterms:W3CDTF">2022-11-05T05:13:24Z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2022-11-05T00:00:00Z</vt:filetime>
  </property>
  <property fmtid="{D5CDD505-2E9C-101B-9397-08002B2CF9AE}" pid="4" name="KSOProductBuildVer">
    <vt:lpwstr>1049-11.2.0.11380</vt:lpwstr>
  </property>
  <property fmtid="{D5CDD505-2E9C-101B-9397-08002B2CF9AE}" pid="5" name="ICV">
    <vt:lpwstr>498471861A9347588E23E3D44E3904DA</vt:lpwstr>
  </property>
</Properties>
</file>